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CB" w:rsidRDefault="000400CB" w:rsidP="000400CB">
      <w:pPr>
        <w:jc w:val="center"/>
        <w:rPr>
          <w:rFonts w:ascii="Tahoma" w:eastAsia="Arial Unicode MS" w:hAnsi="Tahoma" w:cs="Tahoma"/>
          <w:b/>
          <w:color w:val="000000"/>
          <w:kern w:val="3"/>
          <w:sz w:val="20"/>
          <w:lang w:eastAsia="it-IT"/>
        </w:rPr>
      </w:pPr>
    </w:p>
    <w:p w:rsidR="00F447B8" w:rsidRDefault="00F447B8" w:rsidP="000400CB">
      <w:pPr>
        <w:jc w:val="center"/>
        <w:rPr>
          <w:rFonts w:ascii="Tahoma" w:eastAsia="Arial Unicode MS" w:hAnsi="Tahoma" w:cs="Tahoma"/>
          <w:b/>
          <w:color w:val="000000"/>
          <w:kern w:val="3"/>
          <w:sz w:val="20"/>
          <w:lang w:eastAsia="it-IT"/>
        </w:rPr>
      </w:pPr>
    </w:p>
    <w:p w:rsidR="000400CB" w:rsidRDefault="00C153CB" w:rsidP="00DB72B2">
      <w:pPr>
        <w:jc w:val="center"/>
        <w:rPr>
          <w:rFonts w:ascii="Tahoma" w:eastAsia="Arial Unicode MS" w:hAnsi="Tahoma" w:cs="Tahoma"/>
          <w:b/>
          <w:color w:val="000000"/>
          <w:kern w:val="3"/>
          <w:sz w:val="20"/>
          <w:lang w:eastAsia="it-IT"/>
        </w:rPr>
      </w:pPr>
      <w:r w:rsidRPr="00C153CB">
        <w:rPr>
          <w:rFonts w:ascii="Tahoma" w:eastAsia="Arial Unicode MS" w:hAnsi="Tahoma" w:cs="Tahoma"/>
          <w:b/>
          <w:color w:val="000000"/>
          <w:kern w:val="3"/>
          <w:sz w:val="20"/>
          <w:lang w:eastAsia="it-IT"/>
        </w:rPr>
        <w:t>L’ Ordine degli Architetti P.P. e C. della provincia di Foggia in collaborazione con A.D.T.M. S.r.l. e CADACADEMY S.r.l. organizza:</w:t>
      </w:r>
    </w:p>
    <w:p w:rsidR="00C153CB" w:rsidRDefault="00C153CB" w:rsidP="00DB72B2">
      <w:pPr>
        <w:jc w:val="center"/>
        <w:rPr>
          <w:rFonts w:ascii="Tahoma" w:hAnsi="Tahoma"/>
          <w:i/>
          <w:color w:val="000000"/>
        </w:rPr>
      </w:pPr>
    </w:p>
    <w:p w:rsidR="00094D4B" w:rsidRPr="00C153CB" w:rsidRDefault="00094D4B" w:rsidP="00DB72B2">
      <w:pPr>
        <w:jc w:val="center"/>
        <w:rPr>
          <w:rFonts w:ascii="Tahoma" w:hAnsi="Tahoma"/>
          <w:i/>
          <w:color w:val="000000"/>
          <w:sz w:val="24"/>
          <w:lang w:val="en-US"/>
        </w:rPr>
      </w:pPr>
      <w:r w:rsidRPr="00C153CB">
        <w:rPr>
          <w:rFonts w:ascii="Tahoma" w:hAnsi="Tahoma"/>
          <w:i/>
          <w:color w:val="000000"/>
          <w:sz w:val="24"/>
          <w:lang w:val="en-US"/>
        </w:rPr>
        <w:t xml:space="preserve">“ Corso </w:t>
      </w:r>
      <w:r w:rsidR="003C1054" w:rsidRPr="00C153CB">
        <w:rPr>
          <w:rFonts w:ascii="Tahoma" w:hAnsi="Tahoma"/>
          <w:i/>
          <w:color w:val="000000"/>
          <w:sz w:val="24"/>
          <w:lang w:val="en-US"/>
        </w:rPr>
        <w:t>Master</w:t>
      </w:r>
      <w:r w:rsidRPr="00C153CB">
        <w:rPr>
          <w:rFonts w:ascii="Tahoma" w:hAnsi="Tahoma"/>
          <w:i/>
          <w:color w:val="000000"/>
          <w:sz w:val="24"/>
          <w:lang w:val="en-US"/>
        </w:rPr>
        <w:t xml:space="preserve"> Autodesk</w:t>
      </w:r>
      <w:r w:rsidRPr="00C153CB">
        <w:rPr>
          <w:rFonts w:ascii="Tahoma" w:hAnsi="Tahoma"/>
          <w:i/>
          <w:color w:val="000000"/>
          <w:szCs w:val="21"/>
          <w:vertAlign w:val="superscript"/>
          <w:lang w:val="en-US"/>
        </w:rPr>
        <w:t>®</w:t>
      </w:r>
      <w:r w:rsidRPr="00C153CB">
        <w:rPr>
          <w:rFonts w:ascii="Tahoma" w:hAnsi="Tahoma"/>
          <w:i/>
          <w:color w:val="000000"/>
          <w:sz w:val="24"/>
          <w:lang w:val="en-US"/>
        </w:rPr>
        <w:t xml:space="preserve"> AutoCAD</w:t>
      </w:r>
      <w:r w:rsidRPr="00C153CB">
        <w:rPr>
          <w:rFonts w:ascii="Tahoma" w:hAnsi="Tahoma"/>
          <w:i/>
          <w:color w:val="000000"/>
          <w:szCs w:val="21"/>
          <w:vertAlign w:val="superscript"/>
          <w:lang w:val="en-US"/>
        </w:rPr>
        <w:t>®</w:t>
      </w:r>
      <w:r w:rsidRPr="00C153CB">
        <w:rPr>
          <w:rFonts w:ascii="Tahoma" w:hAnsi="Tahoma"/>
          <w:i/>
          <w:color w:val="000000"/>
          <w:sz w:val="24"/>
          <w:lang w:val="en-US"/>
        </w:rPr>
        <w:t xml:space="preserve"> Revit</w:t>
      </w:r>
      <w:r w:rsidRPr="00C153CB">
        <w:rPr>
          <w:rFonts w:ascii="Tahoma" w:hAnsi="Tahoma"/>
          <w:i/>
          <w:color w:val="000000"/>
          <w:szCs w:val="21"/>
          <w:vertAlign w:val="superscript"/>
          <w:lang w:val="en-US"/>
        </w:rPr>
        <w:t>®</w:t>
      </w:r>
      <w:r w:rsidRPr="00C153CB">
        <w:rPr>
          <w:rFonts w:ascii="Tahoma" w:hAnsi="Tahoma"/>
          <w:i/>
          <w:color w:val="000000"/>
          <w:sz w:val="24"/>
          <w:lang w:val="en-US"/>
        </w:rPr>
        <w:t xml:space="preserve"> Architecture 2015 ”</w:t>
      </w:r>
    </w:p>
    <w:p w:rsidR="00094D4B" w:rsidRPr="00C153CB" w:rsidRDefault="00094D4B" w:rsidP="00094D4B">
      <w:pPr>
        <w:pStyle w:val="Standard"/>
        <w:ind w:right="-15"/>
        <w:rPr>
          <w:rFonts w:ascii="Tahoma" w:hAnsi="Tahoma"/>
          <w:color w:val="000000"/>
          <w:sz w:val="22"/>
          <w:szCs w:val="22"/>
          <w:lang w:val="en-US"/>
        </w:rPr>
      </w:pPr>
    </w:p>
    <w:p w:rsidR="00F447B8" w:rsidRPr="00C153CB" w:rsidRDefault="00F447B8" w:rsidP="00094D4B">
      <w:pPr>
        <w:pStyle w:val="Standard"/>
        <w:ind w:right="-15"/>
        <w:rPr>
          <w:rFonts w:ascii="Tahoma" w:hAnsi="Tahoma"/>
          <w:color w:val="000000"/>
          <w:sz w:val="22"/>
          <w:szCs w:val="22"/>
          <w:lang w:val="en-US"/>
        </w:rPr>
      </w:pPr>
    </w:p>
    <w:p w:rsidR="00F447B8" w:rsidRPr="00C153CB" w:rsidRDefault="00F447B8" w:rsidP="00094D4B">
      <w:pPr>
        <w:pStyle w:val="Standard"/>
        <w:ind w:right="-15"/>
        <w:rPr>
          <w:rFonts w:ascii="Tahoma" w:hAnsi="Tahoma"/>
          <w:color w:val="000000"/>
          <w:sz w:val="22"/>
          <w:szCs w:val="22"/>
          <w:lang w:val="en-US"/>
        </w:rPr>
      </w:pP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 w:rsidRPr="00094D4B">
        <w:rPr>
          <w:rFonts w:ascii="Tahoma" w:hAnsi="Tahoma"/>
          <w:b/>
          <w:bCs/>
          <w:color w:val="FF0000"/>
          <w:sz w:val="20"/>
          <w:szCs w:val="22"/>
        </w:rPr>
        <w:t>Durata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094D4B" w:rsidRPr="00E05DA7" w:rsidRDefault="00F967E9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>
        <w:rPr>
          <w:rFonts w:ascii="Tahoma" w:hAnsi="Tahoma"/>
          <w:color w:val="000000"/>
          <w:sz w:val="20"/>
          <w:szCs w:val="22"/>
        </w:rPr>
        <w:t>2</w:t>
      </w:r>
      <w:r w:rsidR="00094D4B" w:rsidRPr="00094D4B">
        <w:rPr>
          <w:rFonts w:ascii="Tahoma" w:hAnsi="Tahoma"/>
          <w:color w:val="000000"/>
          <w:sz w:val="20"/>
          <w:szCs w:val="22"/>
        </w:rPr>
        <w:t xml:space="preserve"> Sessioni da </w:t>
      </w:r>
      <w:r>
        <w:rPr>
          <w:rFonts w:ascii="Tahoma" w:hAnsi="Tahoma"/>
          <w:color w:val="000000"/>
          <w:sz w:val="20"/>
          <w:szCs w:val="22"/>
        </w:rPr>
        <w:t>6</w:t>
      </w:r>
      <w:r w:rsidR="00094D4B" w:rsidRPr="00094D4B">
        <w:rPr>
          <w:rFonts w:ascii="Tahoma" w:hAnsi="Tahoma"/>
          <w:color w:val="000000"/>
          <w:sz w:val="20"/>
          <w:szCs w:val="22"/>
        </w:rPr>
        <w:t xml:space="preserve"> ore. Totale ore 12 </w:t>
      </w:r>
      <w:r w:rsidR="00DB72B2">
        <w:rPr>
          <w:rFonts w:ascii="Tahoma" w:hAnsi="Tahoma"/>
          <w:color w:val="000000"/>
          <w:sz w:val="20"/>
          <w:szCs w:val="22"/>
        </w:rPr>
        <w:t xml:space="preserve">. – Massimo </w:t>
      </w:r>
      <w:r w:rsidR="00C153CB">
        <w:rPr>
          <w:rFonts w:ascii="Tahoma" w:hAnsi="Tahoma"/>
          <w:color w:val="000000"/>
          <w:sz w:val="20"/>
          <w:szCs w:val="22"/>
        </w:rPr>
        <w:t>22</w:t>
      </w:r>
      <w:r w:rsidR="00DB72B2">
        <w:rPr>
          <w:rFonts w:ascii="Tahoma" w:hAnsi="Tahoma"/>
          <w:color w:val="000000"/>
          <w:sz w:val="20"/>
          <w:szCs w:val="22"/>
        </w:rPr>
        <w:t xml:space="preserve"> partecipanti, Minimo </w:t>
      </w:r>
      <w:r w:rsidR="00C153CB">
        <w:rPr>
          <w:rFonts w:ascii="Tahoma" w:hAnsi="Tahoma"/>
          <w:color w:val="000000"/>
          <w:sz w:val="20"/>
          <w:szCs w:val="22"/>
        </w:rPr>
        <w:t>10</w:t>
      </w:r>
      <w:r w:rsidR="00DB72B2">
        <w:rPr>
          <w:rFonts w:ascii="Tahoma" w:hAnsi="Tahoma"/>
          <w:color w:val="000000"/>
          <w:sz w:val="20"/>
          <w:szCs w:val="22"/>
        </w:rPr>
        <w:t xml:space="preserve"> – </w:t>
      </w:r>
      <w:r w:rsidR="00E05DA7" w:rsidRPr="00E05DA7">
        <w:rPr>
          <w:rFonts w:ascii="Tahoma" w:hAnsi="Tahoma"/>
          <w:b/>
          <w:color w:val="000000"/>
          <w:sz w:val="20"/>
          <w:szCs w:val="22"/>
        </w:rPr>
        <w:t xml:space="preserve">CFP </w:t>
      </w:r>
      <w:r w:rsidR="00E05DA7" w:rsidRPr="00E05DA7">
        <w:rPr>
          <w:rFonts w:ascii="Tahoma" w:hAnsi="Tahoma"/>
          <w:color w:val="000000"/>
          <w:sz w:val="20"/>
          <w:szCs w:val="22"/>
        </w:rPr>
        <w:t>(il corso è in fase di accreditamento per il riconoscimento dei crediti formativi)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 w:rsidRPr="00094D4B">
        <w:rPr>
          <w:rFonts w:ascii="Tahoma" w:hAnsi="Tahoma"/>
          <w:b/>
          <w:bCs/>
          <w:color w:val="FF0000"/>
          <w:sz w:val="20"/>
          <w:szCs w:val="22"/>
        </w:rPr>
        <w:t>Dove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DB72B2" w:rsidRDefault="00094D4B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 w:rsidRPr="00094D4B">
        <w:rPr>
          <w:rFonts w:ascii="Tahoma" w:hAnsi="Tahoma"/>
          <w:color w:val="000000"/>
          <w:sz w:val="20"/>
          <w:szCs w:val="22"/>
        </w:rPr>
        <w:t xml:space="preserve">Presso: </w:t>
      </w:r>
      <w:r w:rsidR="00E4420F" w:rsidRPr="00E4420F">
        <w:rPr>
          <w:rFonts w:ascii="Tahoma" w:hAnsi="Tahoma"/>
          <w:b/>
          <w:color w:val="000000"/>
          <w:sz w:val="20"/>
          <w:szCs w:val="22"/>
        </w:rPr>
        <w:t xml:space="preserve">A.D.T.M. S.R.L. </w:t>
      </w:r>
      <w:r w:rsidR="00E4420F" w:rsidRPr="00E4420F">
        <w:rPr>
          <w:rFonts w:ascii="Tahoma" w:hAnsi="Tahoma"/>
          <w:color w:val="000000"/>
          <w:sz w:val="20"/>
          <w:szCs w:val="22"/>
        </w:rPr>
        <w:t>- Via Luigi Rovelli n. 48  - 71122 Foggia (FG)</w:t>
      </w:r>
    </w:p>
    <w:p w:rsidR="00DB72B2" w:rsidRDefault="00DB72B2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Costo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7A2A7E" w:rsidRPr="007A2A7E" w:rsidRDefault="007A2A7E" w:rsidP="007A2A7E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 w:rsidRPr="007A2A7E">
        <w:rPr>
          <w:rFonts w:ascii="Tahoma" w:hAnsi="Tahoma"/>
          <w:color w:val="000000"/>
          <w:sz w:val="20"/>
          <w:szCs w:val="22"/>
        </w:rPr>
        <w:t>€ 350,00 + IVA.</w:t>
      </w:r>
    </w:p>
    <w:p w:rsidR="007A2A7E" w:rsidRPr="007A2A7E" w:rsidRDefault="007A2A7E" w:rsidP="007A2A7E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 w:rsidRPr="007A2A7E">
        <w:rPr>
          <w:rFonts w:ascii="Tahoma" w:hAnsi="Tahoma"/>
          <w:color w:val="000000"/>
          <w:sz w:val="20"/>
          <w:szCs w:val="22"/>
        </w:rPr>
        <w:t>COSTO RISERVATO*: € 200,00 +IVA ( il costo è riservato agli iscritti all’Ordine degli Architetti P.P. e C. della provincia di Foggia)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Date</w:t>
      </w:r>
      <w:r w:rsidR="002E54B8">
        <w:rPr>
          <w:rFonts w:ascii="Tahoma" w:hAnsi="Tahoma"/>
          <w:b/>
          <w:bCs/>
          <w:color w:val="FF0000"/>
          <w:sz w:val="20"/>
          <w:szCs w:val="22"/>
        </w:rPr>
        <w:t xml:space="preserve"> e orari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1363B0" w:rsidRPr="001363B0" w:rsidRDefault="00B3090A" w:rsidP="001363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color w:val="000000"/>
          <w:sz w:val="20"/>
          <w:lang w:eastAsia="it-IT"/>
        </w:rPr>
        <w:t>26 giugno</w:t>
      </w:r>
      <w:r w:rsidR="001363B0" w:rsidRPr="001363B0">
        <w:rPr>
          <w:rFonts w:ascii="Tahoma" w:eastAsia="Times New Roman" w:hAnsi="Tahoma" w:cs="Tahoma"/>
          <w:b/>
          <w:color w:val="000000"/>
          <w:sz w:val="20"/>
          <w:lang w:eastAsia="it-IT"/>
        </w:rPr>
        <w:t xml:space="preserve"> 2015</w:t>
      </w:r>
      <w:r w:rsidR="001363B0" w:rsidRPr="001363B0">
        <w:rPr>
          <w:rFonts w:ascii="Tahoma" w:eastAsia="Times New Roman" w:hAnsi="Tahoma" w:cs="Tahoma"/>
          <w:color w:val="000000"/>
          <w:sz w:val="20"/>
          <w:lang w:eastAsia="it-IT"/>
        </w:rPr>
        <w:t xml:space="preserve">, dalle ore 14,00 alle ore 20,00 </w:t>
      </w:r>
    </w:p>
    <w:p w:rsidR="00C153CB" w:rsidRPr="001363B0" w:rsidRDefault="00B3090A" w:rsidP="001363B0">
      <w:pPr>
        <w:spacing w:before="100" w:beforeAutospacing="1" w:after="100" w:afterAutospacing="1" w:line="240" w:lineRule="auto"/>
        <w:ind w:right="-15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color w:val="000000"/>
          <w:sz w:val="20"/>
          <w:lang w:eastAsia="it-IT"/>
        </w:rPr>
        <w:t>27 giugno</w:t>
      </w:r>
      <w:bookmarkStart w:id="0" w:name="_GoBack"/>
      <w:bookmarkEnd w:id="0"/>
      <w:r w:rsidR="001363B0" w:rsidRPr="001363B0">
        <w:rPr>
          <w:rFonts w:ascii="Tahoma" w:eastAsia="Times New Roman" w:hAnsi="Tahoma" w:cs="Tahoma"/>
          <w:b/>
          <w:color w:val="000000"/>
          <w:sz w:val="20"/>
          <w:lang w:eastAsia="it-IT"/>
        </w:rPr>
        <w:t xml:space="preserve"> 2015</w:t>
      </w:r>
      <w:r w:rsidR="001363B0" w:rsidRPr="001363B0">
        <w:rPr>
          <w:rFonts w:ascii="Tahoma" w:eastAsia="Times New Roman" w:hAnsi="Tahoma" w:cs="Tahoma"/>
          <w:color w:val="000000"/>
          <w:sz w:val="20"/>
          <w:lang w:eastAsia="it-IT"/>
        </w:rPr>
        <w:t>, dalle ore 08,30 alle ore 14,30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Iscrizione</w:t>
      </w:r>
    </w:p>
    <w:p w:rsidR="00DB72B2" w:rsidRPr="00094D4B" w:rsidRDefault="00DB72B2" w:rsidP="00DB72B2">
      <w:pPr>
        <w:pStyle w:val="Standard"/>
        <w:ind w:right="-15"/>
        <w:rPr>
          <w:rFonts w:ascii="Tahoma" w:hAnsi="Tahoma"/>
          <w:b/>
          <w:bCs/>
          <w:color w:val="000000"/>
          <w:sz w:val="10"/>
          <w:szCs w:val="22"/>
        </w:rPr>
      </w:pPr>
    </w:p>
    <w:p w:rsidR="00DB72B2" w:rsidRDefault="00DB72B2" w:rsidP="00DB72B2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>
        <w:rPr>
          <w:rFonts w:ascii="Tahoma" w:hAnsi="Tahoma"/>
          <w:color w:val="000000"/>
          <w:sz w:val="20"/>
          <w:szCs w:val="22"/>
        </w:rPr>
        <w:t>Per l’iscrizione “clicca qui” e collegati al link:</w:t>
      </w:r>
    </w:p>
    <w:p w:rsidR="001363B0" w:rsidRPr="001363B0" w:rsidRDefault="001363B0" w:rsidP="001363B0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it-IT"/>
        </w:rPr>
      </w:pPr>
      <w:r w:rsidRPr="001363B0">
        <w:rPr>
          <w:rFonts w:ascii="Arial" w:eastAsia="Times New Roman" w:hAnsi="Arial" w:cs="Arial"/>
          <w:color w:val="0000FF"/>
          <w:sz w:val="20"/>
          <w:szCs w:val="20"/>
          <w:u w:val="single"/>
          <w:lang w:eastAsia="it-IT"/>
        </w:rPr>
        <w:t>www.adtm.it</w:t>
      </w:r>
    </w:p>
    <w:p w:rsidR="000400CB" w:rsidRPr="000400CB" w:rsidRDefault="001363B0" w:rsidP="001363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363B0">
        <w:rPr>
          <w:rFonts w:ascii="Arial" w:eastAsia="Times New Roman" w:hAnsi="Arial" w:cs="Arial"/>
          <w:color w:val="0000FF"/>
          <w:sz w:val="20"/>
          <w:szCs w:val="20"/>
          <w:u w:val="single"/>
          <w:lang w:eastAsia="it-IT"/>
        </w:rPr>
        <w:t>www.oappcfoggia.it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</w:p>
    <w:p w:rsidR="00094D4B" w:rsidRPr="00094D4B" w:rsidRDefault="00E4420F" w:rsidP="00094D4B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A chi si rivolge</w:t>
      </w:r>
    </w:p>
    <w:p w:rsidR="00094D4B" w:rsidRPr="00094D4B" w:rsidRDefault="00094D4B" w:rsidP="00094D4B">
      <w:pPr>
        <w:pStyle w:val="Standard"/>
        <w:ind w:right="-15"/>
        <w:rPr>
          <w:rFonts w:ascii="Tahoma" w:hAnsi="Tahoma"/>
          <w:b/>
          <w:bCs/>
          <w:color w:val="000000"/>
          <w:sz w:val="20"/>
          <w:szCs w:val="22"/>
        </w:rPr>
      </w:pPr>
    </w:p>
    <w:p w:rsidR="00094D4B" w:rsidRDefault="00E4420F" w:rsidP="00E4420F">
      <w:pPr>
        <w:pStyle w:val="Standard"/>
        <w:ind w:right="-15"/>
        <w:rPr>
          <w:rFonts w:ascii="Tahoma" w:hAnsi="Tahoma"/>
          <w:color w:val="000000"/>
          <w:sz w:val="20"/>
          <w:szCs w:val="22"/>
        </w:rPr>
      </w:pPr>
      <w:r w:rsidRPr="00E4420F">
        <w:rPr>
          <w:rFonts w:ascii="Tahoma" w:hAnsi="Tahoma"/>
          <w:color w:val="000000"/>
          <w:sz w:val="20"/>
          <w:szCs w:val="22"/>
        </w:rPr>
        <w:t xml:space="preserve">Progettisti con conoscenza </w:t>
      </w:r>
      <w:r w:rsidR="00FC2BD9">
        <w:rPr>
          <w:rFonts w:ascii="Tahoma" w:hAnsi="Tahoma"/>
          <w:color w:val="000000"/>
          <w:sz w:val="20"/>
          <w:szCs w:val="22"/>
        </w:rPr>
        <w:t>avanzata</w:t>
      </w:r>
      <w:r w:rsidR="00826E72">
        <w:rPr>
          <w:rFonts w:ascii="Tahoma" w:hAnsi="Tahoma"/>
          <w:color w:val="000000"/>
          <w:sz w:val="20"/>
          <w:szCs w:val="22"/>
        </w:rPr>
        <w:t xml:space="preserve"> del software Autodesk </w:t>
      </w:r>
      <w:proofErr w:type="spellStart"/>
      <w:r w:rsidR="00826E72">
        <w:rPr>
          <w:rFonts w:ascii="Tahoma" w:hAnsi="Tahoma"/>
          <w:color w:val="000000"/>
          <w:sz w:val="20"/>
          <w:szCs w:val="22"/>
        </w:rPr>
        <w:t>Revit</w:t>
      </w:r>
      <w:proofErr w:type="spellEnd"/>
      <w:r w:rsidR="00826E72">
        <w:rPr>
          <w:rFonts w:ascii="Tahoma" w:hAnsi="Tahoma"/>
          <w:color w:val="000000"/>
          <w:sz w:val="20"/>
          <w:szCs w:val="22"/>
        </w:rPr>
        <w:t xml:space="preserve"> Architecture</w:t>
      </w:r>
    </w:p>
    <w:p w:rsidR="004B37AD" w:rsidRDefault="004B37AD" w:rsidP="004B37AD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</w:p>
    <w:p w:rsidR="004B37AD" w:rsidRDefault="004B37AD" w:rsidP="004B37AD">
      <w:pPr>
        <w:pStyle w:val="Standard"/>
        <w:ind w:right="-15"/>
        <w:rPr>
          <w:rFonts w:ascii="Tahoma" w:hAnsi="Tahoma"/>
          <w:b/>
          <w:bCs/>
          <w:color w:val="FF0000"/>
          <w:sz w:val="20"/>
          <w:szCs w:val="22"/>
        </w:rPr>
      </w:pPr>
      <w:r>
        <w:rPr>
          <w:rFonts w:ascii="Tahoma" w:hAnsi="Tahoma"/>
          <w:b/>
          <w:bCs/>
          <w:color w:val="FF0000"/>
          <w:sz w:val="20"/>
          <w:szCs w:val="22"/>
        </w:rPr>
        <w:t>Obiettivi</w:t>
      </w:r>
    </w:p>
    <w:p w:rsidR="004B37AD" w:rsidRDefault="004B37AD" w:rsidP="004B37AD">
      <w:pPr>
        <w:pStyle w:val="Standard"/>
        <w:ind w:right="-15"/>
        <w:rPr>
          <w:rFonts w:ascii="Tahoma" w:hAnsi="Tahoma"/>
          <w:b/>
          <w:bCs/>
          <w:color w:val="000000"/>
          <w:sz w:val="20"/>
          <w:szCs w:val="22"/>
        </w:rPr>
      </w:pPr>
    </w:p>
    <w:p w:rsidR="004B37AD" w:rsidRDefault="00C34ED1" w:rsidP="004B37AD">
      <w:pPr>
        <w:pStyle w:val="Standard"/>
        <w:ind w:right="-15"/>
        <w:rPr>
          <w:rFonts w:ascii="Tahoma" w:hAnsi="Tahoma"/>
          <w:color w:val="000000"/>
          <w:sz w:val="18"/>
          <w:szCs w:val="22"/>
        </w:rPr>
      </w:pPr>
      <w:r>
        <w:rPr>
          <w:rFonts w:ascii="Tahoma" w:hAnsi="Tahoma"/>
          <w:color w:val="000000"/>
          <w:sz w:val="20"/>
          <w:szCs w:val="22"/>
        </w:rPr>
        <w:t xml:space="preserve">Conoscere in modo approfondito il software Autodesk </w:t>
      </w:r>
      <w:proofErr w:type="spellStart"/>
      <w:r>
        <w:rPr>
          <w:rFonts w:ascii="Tahoma" w:hAnsi="Tahoma"/>
          <w:color w:val="000000"/>
          <w:sz w:val="20"/>
          <w:szCs w:val="22"/>
        </w:rPr>
        <w:t>Revit</w:t>
      </w:r>
      <w:proofErr w:type="spellEnd"/>
      <w:r>
        <w:rPr>
          <w:rFonts w:ascii="Tahoma" w:hAnsi="Tahoma"/>
          <w:color w:val="000000"/>
          <w:sz w:val="20"/>
          <w:szCs w:val="22"/>
        </w:rPr>
        <w:t>, personalizzare i propri progetti e automatizzare in modo semplice funzioni complesse.</w:t>
      </w:r>
    </w:p>
    <w:p w:rsidR="004B37AD" w:rsidRPr="00094D4B" w:rsidRDefault="004B37AD" w:rsidP="00E4420F">
      <w:pPr>
        <w:pStyle w:val="Standard"/>
        <w:ind w:right="-15"/>
        <w:rPr>
          <w:rFonts w:ascii="Tahoma" w:hAnsi="Tahoma"/>
          <w:color w:val="000000"/>
          <w:sz w:val="18"/>
          <w:szCs w:val="22"/>
        </w:rPr>
      </w:pPr>
    </w:p>
    <w:sectPr w:rsidR="004B37AD" w:rsidRPr="00094D4B" w:rsidSect="000400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1"/>
      <w:pgMar w:top="1640" w:right="1701" w:bottom="709" w:left="1751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B4" w:rsidRDefault="00F733B4">
      <w:pPr>
        <w:spacing w:after="0" w:line="240" w:lineRule="auto"/>
      </w:pPr>
      <w:r>
        <w:separator/>
      </w:r>
    </w:p>
  </w:endnote>
  <w:endnote w:type="continuationSeparator" w:id="0">
    <w:p w:rsidR="00F733B4" w:rsidRDefault="00F7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nyx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E6" w:rsidRPr="005D48CC" w:rsidRDefault="004654E6" w:rsidP="00C25BEB">
    <w:pPr>
      <w:pStyle w:val="Titolo1"/>
      <w:spacing w:line="120" w:lineRule="auto"/>
      <w:rPr>
        <w:rFonts w:asciiTheme="minorHAnsi" w:hAnsiTheme="minorHAnsi"/>
        <w:color w:val="A2A090" w:themeColor="background2" w:themeShade="BF"/>
        <w:sz w:val="22"/>
        <w:szCs w:val="18"/>
      </w:rPr>
    </w:pPr>
    <w:r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CADACADEMY </w:t>
    </w:r>
    <w:proofErr w:type="spellStart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>srl</w:t>
    </w:r>
    <w:proofErr w:type="spellEnd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  - Milano | Torino | Novara</w:t>
    </w:r>
  </w:p>
  <w:p w:rsidR="004654E6" w:rsidRPr="009559E2" w:rsidRDefault="004654E6" w:rsidP="00C25BEB">
    <w:pPr>
      <w:pStyle w:val="Titolo1"/>
      <w:spacing w:line="120" w:lineRule="auto"/>
      <w:rPr>
        <w:rFonts w:asciiTheme="minorHAnsi" w:hAnsiTheme="minorHAnsi"/>
        <w:color w:val="BEBDB2" w:themeColor="background2" w:themeShade="E6"/>
        <w:sz w:val="22"/>
        <w:szCs w:val="18"/>
      </w:rPr>
    </w:pPr>
    <w:proofErr w:type="spellStart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>Contact</w:t>
    </w:r>
    <w:proofErr w:type="spellEnd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 Center  </w:t>
    </w:r>
    <w:proofErr w:type="spellStart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>Tel</w:t>
    </w:r>
    <w:proofErr w:type="spellEnd"/>
    <w:r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 0321.995363 fax 0321.965521 – mail: info@cadacademysrl.it</w: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6FD2E531" wp14:editId="08AF727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22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 w:rsidP="00C25BE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6FD2E531" id="_x0000_s1032" style="position:absolute;margin-left:0;margin-top:0;width:53.6pt;height:841.95pt;z-index:-251629568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" fillcolor="#7c8f97 [3215]" stroked="f" strokeweight="2.5pt">
              <v:path arrowok="t"/>
              <v:textbox>
                <w:txbxContent>
                  <w:p w:rsidR="004654E6" w:rsidRDefault="004654E6" w:rsidP="00C25BE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DC6841D" wp14:editId="53C71A4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20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 w:rsidP="00C25BE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4DC6841D" id="_x0000_s1033" style="position:absolute;margin-left:0;margin-top:0;width:53.6pt;height:75.8pt;z-index:-251628544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" fillcolor="#4b5a60 [3204]" stroked="f" strokeweight="2.5pt">
              <v:path arrowok="t"/>
              <v:textbox>
                <w:txbxContent>
                  <w:p w:rsidR="004654E6" w:rsidRDefault="004654E6" w:rsidP="00C25BEB"/>
                </w:txbxContent>
              </v:textbox>
              <w10:wrap anchorx="page" anchory="page"/>
            </v:rect>
          </w:pict>
        </mc:Fallback>
      </mc:AlternateConten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849375F" wp14:editId="4BDDF5DA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19050" b="15240"/>
              <wp:wrapNone/>
              <wp:docPr id="16" name="Doppia parentesi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4654E6" w:rsidRDefault="004654E6" w:rsidP="00C25BEB">
                          <w:pPr>
                            <w:jc w:val="center"/>
                            <w:rPr>
                              <w:color w:val="000000" w:themeColor="background1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4420F" w:rsidRPr="00E4420F">
                            <w:rPr>
                              <w:noProof/>
                              <w:color w:val="000000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noProof/>
                              <w:color w:val="000000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849375F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ppia parentesi 7" o:spid="_x0000_s1034" type="#_x0000_t185" style="position:absolute;margin-left:0;margin-top:0;width:36pt;height:28.8pt;z-index:251688960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" filled="t" fillcolor="#4b5a60 [3204]" strokecolor="black [3212]" strokeweight="1pt">
              <v:path arrowok="t"/>
              <v:textbox inset="0,,0">
                <w:txbxContent>
                  <w:p w:rsidR="004654E6" w:rsidRDefault="004654E6" w:rsidP="00C25BEB">
                    <w:pPr>
                      <w:jc w:val="center"/>
                      <w:rPr>
                        <w:color w:val="000000" w:themeColor="background1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E4420F" w:rsidRPr="00E4420F">
                      <w:rPr>
                        <w:noProof/>
                        <w:color w:val="000000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noProof/>
                        <w:color w:val="000000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D2D8AD5" wp14:editId="7733D0A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15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1D2D8AD5" id="_x0000_s1035" style="position:absolute;margin-left:0;margin-top:0;width:53.6pt;height:841.95pt;z-index:-25163776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" fillcolor="#7c8f97 [3215]" stroked="f" strokeweight="2.5pt">
              <v:path arrowok="t"/>
              <v:textbox>
                <w:txbxContent>
                  <w:p w:rsidR="004654E6" w:rsidRDefault="004654E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559E2">
      <w:rPr>
        <w:rFonts w:asciiTheme="minorHAnsi" w:hAnsiTheme="minorHAnsi"/>
        <w:noProof/>
        <w:color w:val="BEBDB2" w:themeColor="background2" w:themeShade="E6"/>
        <w:sz w:val="22"/>
        <w:szCs w:val="18"/>
        <w:lang w:eastAsia="it-IT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9D8E7F2" wp14:editId="3146EE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14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19D8E7F2" id="_x0000_s1036" style="position:absolute;margin-left:0;margin-top:0;width:53.6pt;height:75.8pt;z-index:-25163673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" fillcolor="#4b5a60 [3204]" stroked="f" strokeweight="2.5pt">
              <v:path arrowok="t"/>
              <v:textbox>
                <w:txbxContent>
                  <w:p w:rsidR="004654E6" w:rsidRDefault="004654E6"/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E6" w:rsidRPr="00057C81" w:rsidRDefault="006321EF" w:rsidP="00C25BEB">
    <w:pPr>
      <w:pStyle w:val="Titolo1"/>
      <w:spacing w:line="120" w:lineRule="auto"/>
      <w:rPr>
        <w:rFonts w:asciiTheme="minorHAnsi" w:hAnsiTheme="minorHAnsi"/>
        <w:color w:val="A2A090" w:themeColor="background2" w:themeShade="BF"/>
        <w:sz w:val="22"/>
        <w:szCs w:val="18"/>
        <w:lang w:val="en-US"/>
      </w:rPr>
    </w:pPr>
    <w:r>
      <w:rPr>
        <w:rFonts w:ascii="Arial" w:eastAsia="Times New Roman" w:hAnsi="Arial" w:cs="Arial"/>
        <w:noProof/>
        <w:color w:val="00000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3359" behindDoc="1" locked="0" layoutInCell="1" allowOverlap="1" wp14:anchorId="09451289" wp14:editId="39E4CB3D">
              <wp:simplePos x="0" y="0"/>
              <wp:positionH relativeFrom="page">
                <wp:posOffset>-322580</wp:posOffset>
              </wp:positionH>
              <wp:positionV relativeFrom="page">
                <wp:posOffset>7957820</wp:posOffset>
              </wp:positionV>
              <wp:extent cx="16242665" cy="7089140"/>
              <wp:effectExtent l="0" t="0" r="6985" b="0"/>
              <wp:wrapNone/>
              <wp:docPr id="28" name="Figura a mano liber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242665" cy="7089140"/>
                      </a:xfrm>
                      <a:custGeom>
                        <a:avLst/>
                        <a:gdLst>
                          <a:gd name="T0" fmla="*/ 2102 w 2136"/>
                          <a:gd name="T1" fmla="*/ 511 h 1471"/>
                          <a:gd name="T2" fmla="*/ 2136 w 2136"/>
                          <a:gd name="T3" fmla="*/ 47 h 1471"/>
                          <a:gd name="T4" fmla="*/ 0 w 2136"/>
                          <a:gd name="T5" fmla="*/ 211 h 1471"/>
                          <a:gd name="T6" fmla="*/ 0 w 2136"/>
                          <a:gd name="T7" fmla="*/ 511 h 1471"/>
                          <a:gd name="T8" fmla="*/ 0 w 2136"/>
                          <a:gd name="T9" fmla="*/ 1471 h 1471"/>
                          <a:gd name="T10" fmla="*/ 1927 w 2136"/>
                          <a:gd name="T11" fmla="*/ 1471 h 1471"/>
                          <a:gd name="T12" fmla="*/ 1939 w 2136"/>
                          <a:gd name="T13" fmla="*/ 1428 h 1471"/>
                          <a:gd name="T14" fmla="*/ 2102 w 2136"/>
                          <a:gd name="T15" fmla="*/ 511 h 147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2136" h="1471">
                            <a:moveTo>
                              <a:pt x="2102" y="511"/>
                            </a:moveTo>
                            <a:cubicBezTo>
                              <a:pt x="2118" y="354"/>
                              <a:pt x="2129" y="199"/>
                              <a:pt x="2136" y="47"/>
                            </a:cubicBezTo>
                            <a:cubicBezTo>
                              <a:pt x="1803" y="0"/>
                              <a:pt x="976" y="63"/>
                              <a:pt x="0" y="211"/>
                            </a:cubicBezTo>
                            <a:cubicBezTo>
                              <a:pt x="0" y="511"/>
                              <a:pt x="0" y="511"/>
                              <a:pt x="0" y="511"/>
                            </a:cubicBezTo>
                            <a:cubicBezTo>
                              <a:pt x="0" y="1471"/>
                              <a:pt x="0" y="1471"/>
                              <a:pt x="0" y="1471"/>
                            </a:cubicBezTo>
                            <a:cubicBezTo>
                              <a:pt x="1927" y="1471"/>
                              <a:pt x="1927" y="1471"/>
                              <a:pt x="1927" y="1471"/>
                            </a:cubicBezTo>
                            <a:cubicBezTo>
                              <a:pt x="1931" y="1457"/>
                              <a:pt x="1935" y="1443"/>
                              <a:pt x="1939" y="1428"/>
                            </a:cubicBezTo>
                            <a:cubicBezTo>
                              <a:pt x="2019" y="1131"/>
                              <a:pt x="2071" y="819"/>
                              <a:pt x="2102" y="511"/>
                            </a:cubicBezTo>
                            <a:close/>
                          </a:path>
                        </a:pathLst>
                      </a:custGeom>
                      <a:solidFill>
                        <a:srgbClr val="2E364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E513C42" id="Figura a mano libera 28" o:spid="_x0000_s1026" style="position:absolute;margin-left:-25.4pt;margin-top:626.6pt;width:1278.95pt;height:558.2pt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6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" path="m2102,511v16,-157,27,-312,34,-464c1803,,976,63,,211,,511,,511,,511v,960,,960,,960c1927,1471,1927,1471,1927,1471v4,-14,8,-28,12,-43c2019,1131,2071,819,2102,511xe" fillcolor="#2e3640" stroked="f" strokecolor="#212120">
              <v:shadow color="#8c8682"/>
              <v:path arrowok="t" o:connecttype="custom" o:connectlocs="15984121,2462645;16242665,226505;0,1016865;0,2462645;0,7089140;14653378,7089140;14744629,6881912;15984121,2462645" o:connectangles="0,0,0,0,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E6" w:rsidRPr="005D48CC" w:rsidRDefault="00E07357" w:rsidP="0095655A">
    <w:pPr>
      <w:pStyle w:val="Titolo1"/>
      <w:spacing w:line="120" w:lineRule="auto"/>
      <w:rPr>
        <w:rFonts w:asciiTheme="minorHAnsi" w:hAnsiTheme="minorHAnsi"/>
        <w:color w:val="A2A090" w:themeColor="background2" w:themeShade="BF"/>
        <w:sz w:val="22"/>
        <w:szCs w:val="18"/>
      </w:rPr>
    </w:pPr>
    <w:r>
      <w:rPr>
        <w:rFonts w:asciiTheme="minorHAnsi" w:hAnsiTheme="minorHAnsi"/>
        <w:color w:val="A2A090" w:themeColor="background2" w:themeShade="BF"/>
        <w:sz w:val="22"/>
        <w:szCs w:val="18"/>
      </w:rPr>
      <w:t xml:space="preserve">Andrea </w:t>
    </w:r>
    <w:proofErr w:type="spellStart"/>
    <w:r>
      <w:rPr>
        <w:rFonts w:asciiTheme="minorHAnsi" w:hAnsiTheme="minorHAnsi"/>
        <w:color w:val="A2A090" w:themeColor="background2" w:themeShade="BF"/>
        <w:sz w:val="22"/>
        <w:szCs w:val="18"/>
      </w:rPr>
      <w:t>Faeti</w:t>
    </w:r>
    <w:proofErr w:type="spellEnd"/>
    <w:r>
      <w:rPr>
        <w:rFonts w:asciiTheme="minorHAnsi" w:hAnsiTheme="minorHAnsi"/>
        <w:color w:val="A2A090" w:themeColor="background2" w:themeShade="BF"/>
        <w:sz w:val="22"/>
        <w:szCs w:val="18"/>
      </w:rPr>
      <w:t xml:space="preserve"> - </w:t>
    </w:r>
    <w:r w:rsidR="004654E6"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CADACADEMY </w:t>
    </w:r>
    <w:proofErr w:type="spellStart"/>
    <w:r w:rsidR="004654E6" w:rsidRPr="005D48CC">
      <w:rPr>
        <w:rFonts w:asciiTheme="minorHAnsi" w:hAnsiTheme="minorHAnsi"/>
        <w:color w:val="A2A090" w:themeColor="background2" w:themeShade="BF"/>
        <w:sz w:val="22"/>
        <w:szCs w:val="18"/>
      </w:rPr>
      <w:t>srl</w:t>
    </w:r>
    <w:proofErr w:type="spellEnd"/>
    <w:r w:rsidR="004654E6" w:rsidRPr="005D48CC">
      <w:rPr>
        <w:rFonts w:asciiTheme="minorHAnsi" w:hAnsiTheme="minorHAnsi"/>
        <w:color w:val="A2A090" w:themeColor="background2" w:themeShade="BF"/>
        <w:sz w:val="22"/>
        <w:szCs w:val="18"/>
      </w:rPr>
      <w:t xml:space="preserve">  - Milano | Torino | Novara</w:t>
    </w:r>
  </w:p>
  <w:p w:rsidR="004654E6" w:rsidRPr="00057C81" w:rsidRDefault="004654E6" w:rsidP="0095655A">
    <w:pPr>
      <w:pStyle w:val="Titolo1"/>
      <w:spacing w:line="120" w:lineRule="auto"/>
      <w:rPr>
        <w:rFonts w:asciiTheme="minorHAnsi" w:hAnsiTheme="minorHAnsi"/>
        <w:color w:val="BEBDB2" w:themeColor="background2" w:themeShade="E6"/>
        <w:sz w:val="22"/>
        <w:szCs w:val="18"/>
        <w:lang w:val="en-US"/>
      </w:rPr>
    </w:pPr>
    <w:r w:rsidRPr="00057C81">
      <w:rPr>
        <w:rFonts w:asciiTheme="minorHAnsi" w:hAnsiTheme="minorHAnsi"/>
        <w:color w:val="A2A090" w:themeColor="background2" w:themeShade="BF"/>
        <w:sz w:val="22"/>
        <w:szCs w:val="18"/>
        <w:lang w:val="en-US"/>
      </w:rPr>
      <w:t>Contact Center  Tel 0321.995363 fax 0321.965521 – mail: info@cadacademysrl.it</w:t>
    </w:r>
    <w:r w:rsidRPr="009559E2">
      <w:rPr>
        <w:noProof/>
        <w:color w:val="BEBDB2" w:themeColor="background2" w:themeShade="E6"/>
        <w:sz w:val="36"/>
        <w:lang w:eastAsia="it-IT"/>
        <w14:numForm w14:val="default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21C66C7D" wp14:editId="543CCD6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10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 w:rsidP="009565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21C66C7D" id="_x0000_s1044" style="position:absolute;margin-left:0;margin-top:0;width:53.6pt;height:841.95pt;z-index:-251625472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" fillcolor="#7c8f97 [3215]" stroked="f" strokeweight="2.5pt">
              <v:path arrowok="t"/>
              <v:textbox>
                <w:txbxContent>
                  <w:p w:rsidR="004654E6" w:rsidRDefault="004654E6" w:rsidP="009565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559E2">
      <w:rPr>
        <w:noProof/>
        <w:color w:val="BEBDB2" w:themeColor="background2" w:themeShade="E6"/>
        <w:sz w:val="36"/>
        <w:lang w:eastAsia="it-IT"/>
        <w14:numForm w14:val="default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3BA1BC85" wp14:editId="46C9FFB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11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 w:rsidP="009565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3BA1BC85" id="_x0000_s1045" style="position:absolute;margin-left:0;margin-top:0;width:53.6pt;height:75.8pt;z-index:-25162444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" fillcolor="#4b5a60 [3204]" stroked="f" strokeweight="2.5pt">
              <v:path arrowok="t"/>
              <v:textbox>
                <w:txbxContent>
                  <w:p w:rsidR="004654E6" w:rsidRDefault="004654E6" w:rsidP="0095655A"/>
                </w:txbxContent>
              </v:textbox>
              <w10:wrap anchorx="page" anchory="page"/>
            </v:rect>
          </w:pict>
        </mc:Fallback>
      </mc:AlternateContent>
    </w:r>
    <w:r w:rsidRPr="009559E2">
      <w:rPr>
        <w:noProof/>
        <w:color w:val="BEBDB2" w:themeColor="background2" w:themeShade="E6"/>
        <w:sz w:val="36"/>
        <w:lang w:eastAsia="it-IT"/>
        <w14:numForm w14:val="default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635782" wp14:editId="5420FC21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19050" b="15240"/>
              <wp:wrapNone/>
              <wp:docPr id="12" name="Doppia parentesi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4654E6" w:rsidRDefault="004654E6" w:rsidP="0095655A">
                          <w:pPr>
                            <w:jc w:val="center"/>
                            <w:rPr>
                              <w:color w:val="000000" w:themeColor="background1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54B05" w:rsidRPr="00654B05">
                            <w:rPr>
                              <w:noProof/>
                              <w:color w:val="000000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noProof/>
                              <w:color w:val="000000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635782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6" type="#_x0000_t185" style="position:absolute;margin-left:0;margin-top:0;width:36pt;height:28.8pt;z-index:251693056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" filled="t" fillcolor="#4b5a60 [3204]" strokecolor="black [3212]" strokeweight="1pt">
              <v:path arrowok="t"/>
              <v:textbox inset="0,,0">
                <w:txbxContent>
                  <w:p w:rsidR="004654E6" w:rsidRDefault="004654E6" w:rsidP="0095655A">
                    <w:pPr>
                      <w:jc w:val="center"/>
                      <w:rPr>
                        <w:color w:val="000000" w:themeColor="background1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54B05" w:rsidRPr="00654B05">
                      <w:rPr>
                        <w:noProof/>
                        <w:color w:val="000000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noProof/>
                        <w:color w:val="000000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654E6" w:rsidRPr="00057C81" w:rsidRDefault="004654E6" w:rsidP="0095655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B4" w:rsidRDefault="00F733B4">
      <w:pPr>
        <w:spacing w:after="0" w:line="240" w:lineRule="auto"/>
      </w:pPr>
      <w:r>
        <w:separator/>
      </w:r>
    </w:p>
  </w:footnote>
  <w:footnote w:type="continuationSeparator" w:id="0">
    <w:p w:rsidR="00F733B4" w:rsidRDefault="00F7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9C" w:rsidRPr="00C12058" w:rsidRDefault="002C429C" w:rsidP="002C429C">
    <w:pPr>
      <w:pStyle w:val="Intestazione"/>
      <w:spacing w:after="0" w:line="240" w:lineRule="auto"/>
      <w:rPr>
        <w:rFonts w:ascii="Onyx" w:hAnsi="Onyx"/>
        <w:b/>
        <w:noProof/>
        <w:sz w:val="16"/>
        <w:szCs w:val="16"/>
        <w:lang w:eastAsia="it-IT"/>
      </w:rPr>
    </w:pPr>
    <w:r w:rsidRPr="00C12058">
      <w:rPr>
        <w:rFonts w:ascii="Cambria" w:hAnsi="Cambria"/>
        <w:b/>
        <w:noProof/>
        <w:sz w:val="16"/>
        <w:szCs w:val="16"/>
        <w:lang w:eastAsia="it-IT"/>
      </w:rPr>
      <w:t>Innovation Technology</w:t>
    </w:r>
  </w:p>
  <w:p w:rsidR="002C429C" w:rsidRDefault="002C429C" w:rsidP="002C429C">
    <w:pPr>
      <w:pStyle w:val="Intestazione"/>
      <w:spacing w:after="0" w:line="240" w:lineRule="auto"/>
      <w:rPr>
        <w:rFonts w:ascii="Onyx" w:hAnsi="Onyx"/>
        <w:noProof/>
        <w:color w:val="FF0000"/>
        <w:sz w:val="72"/>
        <w:lang w:eastAsia="it-IT"/>
      </w:rPr>
    </w:pP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F7F1A58" wp14:editId="6A226C2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812030"/>
              <wp:effectExtent l="0" t="0" r="9525" b="7620"/>
              <wp:wrapNone/>
              <wp:docPr id="19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8120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429C" w:rsidRDefault="002C429C" w:rsidP="002C429C">
                          <w:pPr>
                            <w:rPr>
                              <w:color w:val="000000" w:themeColor="background1"/>
                            </w:rPr>
                          </w:pPr>
                          <w:r>
                            <w:rPr>
                              <w:color w:val="000000" w:themeColor="background1"/>
                            </w:rPr>
                            <w:t xml:space="preserve">Sistemi di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project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integration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avanzati: CAD &amp; BIM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Adoption</w:t>
                          </w:r>
                          <w:proofErr w:type="spellEnd"/>
                        </w:p>
                        <w:p w:rsidR="002C429C" w:rsidRDefault="002C429C" w:rsidP="002C429C">
                          <w:pPr>
                            <w:jc w:val="center"/>
                            <w:rPr>
                              <w:color w:val="000000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5="http://schemas.microsoft.com/office/word/2012/wordml">
          <w:pict>
            <v:shapetype w14:anchorId="1F7F1A5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32.25pt;height:378.9pt;z-index:25170534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" fillcolor="#7c8f97 [3215]" stroked="f" strokeweight=".5pt">
              <v:path arrowok="t"/>
              <v:textbox style="layout-flow:vertical;mso-layout-flow-alt:bottom-to-top">
                <w:txbxContent>
                  <w:p w:rsidR="002C429C" w:rsidRDefault="002C429C" w:rsidP="002C429C">
                    <w:pPr>
                      <w:rPr>
                        <w:color w:val="000000" w:themeColor="background1"/>
                      </w:rPr>
                    </w:pPr>
                    <w:r>
                      <w:rPr>
                        <w:color w:val="000000" w:themeColor="background1"/>
                      </w:rPr>
                      <w:t xml:space="preserve">Sistemi di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project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integration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avanzati: CAD &amp; BIM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Adoption</w:t>
                    </w:r>
                    <w:proofErr w:type="spellEnd"/>
                  </w:p>
                  <w:p w:rsidR="002C429C" w:rsidRDefault="002C429C" w:rsidP="002C429C">
                    <w:pPr>
                      <w:jc w:val="center"/>
                      <w:rPr>
                        <w:color w:val="000000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459BC0E6" wp14:editId="0344224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29" name="Rettango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429C" w:rsidRDefault="002C429C" w:rsidP="002C429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459BC0E6" id="Rettangolo 29" o:spid="_x0000_s1027" style="position:absolute;margin-left:0;margin-top:0;width:53.6pt;height:75.8pt;z-index:-25161216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" fillcolor="#4b5a60 [3204]" stroked="f" strokeweight="2.5pt">
              <v:path arrowok="t"/>
              <v:textbox>
                <w:txbxContent>
                  <w:p w:rsidR="002C429C" w:rsidRDefault="002C429C" w:rsidP="002C429C"/>
                </w:txbxContent>
              </v:textbox>
              <w10:wrap anchorx="page" anchory="page"/>
            </v:rect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67E2E443" wp14:editId="065BD79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30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429C" w:rsidRDefault="002C429C" w:rsidP="002C429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67E2E443" id="Rettangolo 4" o:spid="_x0000_s1028" style="position:absolute;margin-left:0;margin-top:0;width:53.6pt;height:841.95pt;z-index:-25161318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" fillcolor="#7c8f97 [3215]" stroked="f" strokeweight="2.5pt">
              <v:path arrowok="t"/>
              <v:textbox>
                <w:txbxContent>
                  <w:p w:rsidR="002C429C" w:rsidRDefault="002C429C" w:rsidP="002C429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w:t>CAD</w:t>
    </w:r>
    <w:r w:rsidRPr="00FB4F43">
      <w:rPr>
        <w:rFonts w:ascii="Onyx" w:hAnsi="Onyx"/>
        <w:noProof/>
        <w:color w:val="FF0000"/>
        <w:sz w:val="72"/>
        <w:lang w:eastAsia="it-IT"/>
      </w:rPr>
      <w:t>ACADEMY</w:t>
    </w:r>
    <w:r>
      <w:rPr>
        <w:rFonts w:ascii="Onyx" w:hAnsi="Onyx"/>
        <w:noProof/>
        <w:color w:val="FF0000"/>
        <w:sz w:val="72"/>
        <w:lang w:eastAsia="it-IT"/>
      </w:rPr>
      <w:t xml:space="preserve"> </w:t>
    </w:r>
  </w:p>
  <w:p w:rsidR="002C429C" w:rsidRPr="00C12058" w:rsidRDefault="002C429C" w:rsidP="002C429C">
    <w:pPr>
      <w:pStyle w:val="Intestazione"/>
      <w:spacing w:after="0" w:line="240" w:lineRule="auto"/>
      <w:rPr>
        <w:rFonts w:ascii="Cambria" w:hAnsi="Cambria"/>
        <w:b/>
        <w:noProof/>
        <w:sz w:val="20"/>
        <w:lang w:eastAsia="it-IT"/>
      </w:rPr>
    </w:pPr>
    <w:r w:rsidRPr="00C12058">
      <w:rPr>
        <w:rFonts w:ascii="Cambria" w:hAnsi="Cambria"/>
        <w:b/>
        <w:noProof/>
        <w:sz w:val="20"/>
        <w:lang w:eastAsia="it-IT"/>
      </w:rPr>
      <w:t>Milano | Torino | Novara</w:t>
    </w:r>
  </w:p>
  <w:p w:rsidR="004654E6" w:rsidRDefault="004654E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C6A0F34" wp14:editId="5BD5E77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27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0C6A0F34" id="Rettangolo 5" o:spid="_x0000_s1029" style="position:absolute;margin-left:0;margin-top:0;width:53.6pt;height:75.8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" fillcolor="#4b5a60 [3204]" stroked="f" strokeweight="2.5pt">
              <v:path arrowok="t"/>
              <v:textbox>
                <w:txbxContent>
                  <w:p w:rsidR="004654E6" w:rsidRDefault="004654E6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81E05E4" wp14:editId="72D4DC1C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26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381E05E4" id="_x0000_s1030" style="position:absolute;margin-left:0;margin-top:0;width:53.6pt;height:841.95pt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" fillcolor="#7c8f97 [3215]" stroked="f" strokeweight="2.5pt">
              <v:path arrowok="t"/>
              <v:textbox>
                <w:txbxContent>
                  <w:p w:rsidR="004654E6" w:rsidRDefault="004654E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9C" w:rsidRPr="00DB72B2" w:rsidRDefault="00E4420F" w:rsidP="00DB72B2">
    <w:pPr>
      <w:pStyle w:val="Intestazione"/>
      <w:spacing w:after="0" w:line="240" w:lineRule="auto"/>
      <w:ind w:left="5672"/>
      <w:rPr>
        <w:rFonts w:ascii="Cambria" w:hAnsi="Cambria"/>
        <w:b/>
        <w:noProof/>
        <w:sz w:val="12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B0D07AB" wp14:editId="6DEC21BB">
              <wp:simplePos x="0" y="0"/>
              <wp:positionH relativeFrom="column">
                <wp:posOffset>812165</wp:posOffset>
              </wp:positionH>
              <wp:positionV relativeFrom="paragraph">
                <wp:posOffset>-116841</wp:posOffset>
              </wp:positionV>
              <wp:extent cx="2095500" cy="542925"/>
              <wp:effectExtent l="0" t="0" r="19050" b="28575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5429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420F" w:rsidRPr="00E4420F" w:rsidRDefault="001363B0">
                          <w:pPr>
                            <w:rPr>
                              <w:color w:val="000000" w:themeColor="background1"/>
                              <w:sz w:val="20"/>
                            </w:rPr>
                          </w:pPr>
                          <w:r w:rsidRPr="001363B0">
                            <w:rPr>
                              <w:rFonts w:ascii="Calibri" w:eastAsia="Calibri" w:hAnsi="Calibri" w:cs="Times New Roman"/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1906270" cy="402733"/>
                                <wp:effectExtent l="0" t="0" r="0" b="0"/>
                                <wp:docPr id="13" name="Immagine 13" descr="logoordinearchf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ordinearchf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6270" cy="4027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B0D07AB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31" type="#_x0000_t202" style="position:absolute;left:0;text-align:left;margin-left:63.95pt;margin-top:-9.2pt;width:165pt;height:4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" filled="f" strokeweight=".5pt">
              <v:textbox>
                <w:txbxContent>
                  <w:p w:rsidR="00E4420F" w:rsidRPr="00E4420F" w:rsidRDefault="001363B0">
                    <w:pPr>
                      <w:rPr>
                        <w:color w:val="000000" w:themeColor="background1"/>
                        <w:sz w:val="20"/>
                      </w:rPr>
                    </w:pPr>
                    <w:r w:rsidRPr="001363B0">
                      <w:rPr>
                        <w:rFonts w:ascii="Calibri" w:eastAsia="Calibri" w:hAnsi="Calibri" w:cs="Times New Roman"/>
                        <w:noProof/>
                        <w:lang w:eastAsia="it-IT"/>
                      </w:rPr>
                      <w:drawing>
                        <wp:inline distT="0" distB="0" distL="0" distR="0">
                          <wp:extent cx="1906270" cy="402733"/>
                          <wp:effectExtent l="0" t="0" r="0" b="0"/>
                          <wp:docPr id="13" name="Immagine 13" descr="logoordinearchf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ordinearchf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6270" cy="4027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708416" behindDoc="0" locked="0" layoutInCell="1" allowOverlap="1" wp14:anchorId="16D6F175" wp14:editId="4EF9C5FB">
          <wp:simplePos x="0" y="0"/>
          <wp:positionH relativeFrom="column">
            <wp:posOffset>-426085</wp:posOffset>
          </wp:positionH>
          <wp:positionV relativeFrom="paragraph">
            <wp:posOffset>-326390</wp:posOffset>
          </wp:positionV>
          <wp:extent cx="981075" cy="951042"/>
          <wp:effectExtent l="0" t="0" r="0" b="1905"/>
          <wp:wrapNone/>
          <wp:docPr id="8" name="Immagine 8" descr="NUOVO LOGO AD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UOVO LOGO ADT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5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1EF" w:rsidRPr="00DB72B2">
      <w:rPr>
        <w:rFonts w:ascii="Arial" w:eastAsia="Times New Roman" w:hAnsi="Arial" w:cs="Arial"/>
        <w:noProof/>
        <w:color w:val="000000"/>
        <w:sz w:val="16"/>
        <w:szCs w:val="20"/>
        <w:lang w:eastAsia="it-IT"/>
      </w:rPr>
      <mc:AlternateContent>
        <mc:Choice Requires="wpg">
          <w:drawing>
            <wp:anchor distT="0" distB="0" distL="114300" distR="114300" simplePos="0" relativeHeight="251664383" behindDoc="1" locked="0" layoutInCell="1" allowOverlap="1" wp14:anchorId="5F2D1C07" wp14:editId="60991D52">
              <wp:simplePos x="0" y="0"/>
              <wp:positionH relativeFrom="page">
                <wp:posOffset>4270375</wp:posOffset>
              </wp:positionH>
              <wp:positionV relativeFrom="page">
                <wp:posOffset>-340995</wp:posOffset>
              </wp:positionV>
              <wp:extent cx="3761740" cy="15765780"/>
              <wp:effectExtent l="0" t="0" r="0" b="26670"/>
              <wp:wrapNone/>
              <wp:docPr id="674" name="Gruppo 6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1740" cy="15765780"/>
                        <a:chOff x="21532" y="360"/>
                        <a:chExt cx="2157" cy="15120"/>
                      </a:xfrm>
                    </wpg:grpSpPr>
                    <wps:wsp>
                      <wps:cNvPr id="675" name="Freeform 5"/>
                      <wps:cNvSpPr>
                        <a:spLocks/>
                      </wps:cNvSpPr>
                      <wps:spPr bwMode="auto">
                        <a:xfrm>
                          <a:off x="21532" y="360"/>
                          <a:ext cx="1855" cy="15120"/>
                        </a:xfrm>
                        <a:custGeom>
                          <a:avLst/>
                          <a:gdLst>
                            <a:gd name="T0" fmla="*/ 101 w 387"/>
                            <a:gd name="T1" fmla="*/ 0 h 3172"/>
                            <a:gd name="T2" fmla="*/ 0 w 387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7" h="3172">
                              <a:moveTo>
                                <a:pt x="101" y="0"/>
                              </a:moveTo>
                              <a:cubicBezTo>
                                <a:pt x="387" y="1404"/>
                                <a:pt x="122" y="2697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6" name="Freeform 6"/>
                      <wps:cNvSpPr>
                        <a:spLocks/>
                      </wps:cNvSpPr>
                      <wps:spPr bwMode="auto">
                        <a:xfrm>
                          <a:off x="21887" y="360"/>
                          <a:ext cx="1600" cy="15120"/>
                        </a:xfrm>
                        <a:custGeom>
                          <a:avLst/>
                          <a:gdLst>
                            <a:gd name="T0" fmla="*/ 0 w 334"/>
                            <a:gd name="T1" fmla="*/ 0 h 3172"/>
                            <a:gd name="T2" fmla="*/ 16 w 334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4" h="3172">
                              <a:moveTo>
                                <a:pt x="0" y="0"/>
                              </a:moveTo>
                              <a:cubicBezTo>
                                <a:pt x="334" y="1375"/>
                                <a:pt x="126" y="2664"/>
                                <a:pt x="16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7" name="Freeform 7"/>
                      <wps:cNvSpPr>
                        <a:spLocks/>
                      </wps:cNvSpPr>
                      <wps:spPr bwMode="auto">
                        <a:xfrm>
                          <a:off x="22064" y="360"/>
                          <a:ext cx="1625" cy="15120"/>
                        </a:xfrm>
                        <a:custGeom>
                          <a:avLst/>
                          <a:gdLst>
                            <a:gd name="T0" fmla="*/ 21 w 339"/>
                            <a:gd name="T1" fmla="*/ 0 h 3172"/>
                            <a:gd name="T2" fmla="*/ 0 w 339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" h="3172">
                              <a:moveTo>
                                <a:pt x="21" y="0"/>
                              </a:moveTo>
                              <a:cubicBezTo>
                                <a:pt x="339" y="1377"/>
                                <a:pt x="116" y="2664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8" name="Freeform 8"/>
                      <wps:cNvSpPr>
                        <a:spLocks/>
                      </wps:cNvSpPr>
                      <wps:spPr bwMode="auto">
                        <a:xfrm>
                          <a:off x="21863" y="360"/>
                          <a:ext cx="1644" cy="15120"/>
                        </a:xfrm>
                        <a:custGeom>
                          <a:avLst/>
                          <a:gdLst>
                            <a:gd name="T0" fmla="*/ 28 w 343"/>
                            <a:gd name="T1" fmla="*/ 0 h 3172"/>
                            <a:gd name="T2" fmla="*/ 0 w 343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3" h="3172">
                              <a:moveTo>
                                <a:pt x="28" y="0"/>
                              </a:moveTo>
                              <a:cubicBezTo>
                                <a:pt x="343" y="1379"/>
                                <a:pt x="117" y="2666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9" name="Freeform 9"/>
                      <wps:cNvSpPr>
                        <a:spLocks/>
                      </wps:cNvSpPr>
                      <wps:spPr bwMode="auto">
                        <a:xfrm>
                          <a:off x="21704" y="360"/>
                          <a:ext cx="1620" cy="15120"/>
                        </a:xfrm>
                        <a:custGeom>
                          <a:avLst/>
                          <a:gdLst>
                            <a:gd name="T0" fmla="*/ 20 w 338"/>
                            <a:gd name="T1" fmla="*/ 0 h 3172"/>
                            <a:gd name="T2" fmla="*/ 0 w 338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8" h="3172">
                              <a:moveTo>
                                <a:pt x="20" y="0"/>
                              </a:moveTo>
                              <a:cubicBezTo>
                                <a:pt x="338" y="1378"/>
                                <a:pt x="116" y="2664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EC5CF36" id="Gruppo 674" o:spid="_x0000_s1026" style="position:absolute;margin-left:336.25pt;margin-top:-26.85pt;width:296.2pt;height:1241.4pt;z-index:-251652097;mso-position-horizontal-relative:page;mso-position-vertical-relative:page" coordorigin="21532,360" coordsize="2157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">
              <v:shape id="Freeform 5" o:spid="_x0000_s1027" style="position:absolute;left:21532;top:360;width:1855;height:15120;visibility:visible;mso-wrap-style:square;v-text-anchor:top" coordsize="387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ZKsEA&#10;AADcAAAADwAAAGRycy9kb3ducmV2LnhtbESPQYvCMBSE74L/ITzBm6YuWqU2lWVR8Gq34PXZPNti&#10;81KbrNZ/bxYW9jjMzDdMuhtMKx7Uu8aygsU8AkFcWt1wpaD4Psw2IJxH1thaJgUvcrDLxqMUE22f&#10;fKJH7isRIOwSVFB73yVSurImg25uO+LgXW1v0AfZV1L3+Axw08qPKIqlwYbDQo0dfdVU3vIfo+Bc&#10;6YuLI/RLaYtcF9d9vrjvlZpOhs8tCE+D/w//tY9aQbxewe+ZcAR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O2SrBAAAA3AAAAA8AAAAAAAAAAAAAAAAAmAIAAGRycy9kb3du&#10;cmV2LnhtbFBLBQYAAAAABAAEAPUAAACGAwAAAAA=&#10;" path="m101,c387,1404,122,2697,,3172e" filled="f" fillcolor="#fffffe" strokecolor="#fffffe" strokeweight=".5pt">
                <v:stroke joinstyle="miter"/>
                <v:shadow color="#8c8682"/>
                <v:path arrowok="t" o:connecttype="custom" o:connectlocs="484,0;0,15120" o:connectangles="0,0"/>
              </v:shape>
              <v:shape id="Freeform 6" o:spid="_x0000_s1028" style="position:absolute;left:21887;top:360;width:1600;height:15120;visibility:visible;mso-wrap-style:square;v-text-anchor:top" coordsize="334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Hz8YA&#10;AADcAAAADwAAAGRycy9kb3ducmV2LnhtbESPQWvCQBSE74L/YXkFb7qpQpTUVSQg6EGssS09vmZf&#10;k9Ds25hdNf57tyB4HGbmG2a+7EwtLtS6yrKC11EEgji3uuJCwcdxPZyBcB5ZY22ZFNzIwXLR780x&#10;0fbKB7pkvhABwi5BBaX3TSKly0sy6Ea2IQ7er20N+iDbQuoWrwFuajmOolgarDgslNhQWlL+l52N&#10;gq28xdPPfTabrNJT97P7fv8ap4VSg5du9QbCU+ef4Ud7oxXE0xj+z4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4Hz8YAAADcAAAADwAAAAAAAAAAAAAAAACYAgAAZHJz&#10;L2Rvd25yZXYueG1sUEsFBgAAAAAEAAQA9QAAAIsDAAAAAA==&#10;" path="m,c334,1375,126,2664,16,3172e" filled="f" fillcolor="#fffffe" strokecolor="#fffffe" strokeweight=".5pt">
                <v:stroke joinstyle="miter"/>
                <v:shadow color="#8c8682"/>
                <v:path arrowok="t" o:connecttype="custom" o:connectlocs="0,0;77,15120" o:connectangles="0,0"/>
              </v:shape>
              <v:shape id="Freeform 7" o:spid="_x0000_s1029" style="position:absolute;left:22064;top:360;width:1625;height:15120;visibility:visible;mso-wrap-style:square;v-text-anchor:top" coordsize="339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uCMMA&#10;AADcAAAADwAAAGRycy9kb3ducmV2LnhtbESPQWsCMRSE70L/Q3gFL6UmatGyNUoRFK+u2vNz87pZ&#10;unnZbqKu/npTKHgcZuYbZrboXC3O1IbKs4bhQIEgLrypuNSw361e30GEiGyw9kwarhRgMX/qzTAz&#10;/sJbOuexFAnCIUMNNsYmkzIUlhyGgW+Ik/ftW4cxybaUpsVLgrtajpSaSIcVpwWLDS0tFT/5yWk4&#10;HF7G8utXHcfWvBXqSHGd34zW/efu8wNEpC4+wv/tjdEwmU7h70w6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+uCMMAAADcAAAADwAAAAAAAAAAAAAAAACYAgAAZHJzL2Rv&#10;d25yZXYueG1sUEsFBgAAAAAEAAQA9QAAAIgDAAAAAA==&#10;" path="m21,c339,1377,116,2664,,3172e" filled="f" fillcolor="#fffffe" strokecolor="#efb32f" strokeweight=".5pt">
                <v:stroke joinstyle="miter"/>
                <v:shadow color="#8c8682"/>
                <v:path arrowok="t" o:connecttype="custom" o:connectlocs="101,0;0,15120" o:connectangles="0,0"/>
              </v:shape>
              <v:shape id="Freeform 8" o:spid="_x0000_s1030" style="position:absolute;left:21863;top:360;width:1644;height:15120;visibility:visible;mso-wrap-style:square;v-text-anchor:top" coordsize="343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/SsMA&#10;AADcAAAADwAAAGRycy9kb3ducmV2LnhtbERP3WrCMBS+H+wdwhnsbqYT1FGNUqdjQ3Bi9QGOzVlT&#10;1pzUJtb69uZisMuP73+26G0tOmp95VjB6yABQVw4XXGp4Hj4eHkD4QOyxtoxKbiRh8X88WGGqXZX&#10;3lOXh1LEEPYpKjAhNKmUvjBk0Q9cQxy5H9daDBG2pdQtXmO4reUwScbSYsWxwWBD74aK3/xiFWxO&#10;I7MutkN02SrPzt+75aX7XCr1/NRnUxCB+vAv/nN/aQXjSVwbz8Qj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y/SsMAAADcAAAADwAAAAAAAAAAAAAAAACYAgAAZHJzL2Rv&#10;d25yZXYueG1sUEsFBgAAAAAEAAQA9QAAAIgDAAAAAA==&#10;" path="m28,c343,1379,117,2666,,3172e" filled="f" fillcolor="#fffffe" strokecolor="#fffffe" strokeweight=".5pt">
                <v:stroke joinstyle="miter"/>
                <v:shadow color="#8c8682"/>
                <v:path arrowok="t" o:connecttype="custom" o:connectlocs="134,0;0,15120" o:connectangles="0,0"/>
              </v:shape>
              <v:shape id="Freeform 9" o:spid="_x0000_s1031" style="position:absolute;left:21704;top:360;width:1620;height:15120;visibility:visible;mso-wrap-style:square;v-text-anchor:top" coordsize="338,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t7MQA&#10;AADcAAAADwAAAGRycy9kb3ducmV2LnhtbESPwWrDMBBE74X+g9hCbo3cHOzWtRJCoHFoTkn9AYu1&#10;tZ1YKyPJjvv3VSHQ4zAzb5hiM5teTOR8Z1nByzIBQVxb3XGjoPr6eH4F4QOyxt4yKfghD5v140OB&#10;ubY3PtF0Do2IEPY5KmhDGHIpfd2SQb+0A3H0vq0zGKJ0jdQObxFuerlKklQa7DgutDjQrqX6eh6N&#10;gs9DknFGlRvRn/a7fV1uL8dSqcXTvH0HEWgO/+F7+6AVpNkb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a7ezEAAAA3AAAAA8AAAAAAAAAAAAAAAAAmAIAAGRycy9k&#10;b3ducmV2LnhtbFBLBQYAAAAABAAEAPUAAACJAwAAAAA=&#10;" path="m20,c338,1378,116,2664,,3172e" filled="f" fillcolor="#fffffe" strokecolor="#efb32f" strokeweight=".5pt">
                <v:stroke joinstyle="miter"/>
                <v:shadow color="#8c8682"/>
                <v:path arrowok="t" o:connecttype="custom" o:connectlocs="96,0;0,15120" o:connectangles="0,0"/>
              </v:shape>
              <w10:wrap anchorx="page" anchory="page"/>
            </v:group>
          </w:pict>
        </mc:Fallback>
      </mc:AlternateContent>
    </w:r>
    <w:r w:rsidR="006321EF" w:rsidRPr="00DB72B2">
      <w:rPr>
        <w:rFonts w:ascii="Arial" w:eastAsia="Times New Roman" w:hAnsi="Arial" w:cs="Arial"/>
        <w:noProof/>
        <w:color w:val="000000"/>
        <w:sz w:val="16"/>
        <w:szCs w:val="20"/>
        <w:lang w:eastAsia="it-IT"/>
      </w:rPr>
      <mc:AlternateContent>
        <mc:Choice Requires="wps">
          <w:drawing>
            <wp:anchor distT="0" distB="0" distL="114300" distR="114300" simplePos="0" relativeHeight="251663870" behindDoc="1" locked="0" layoutInCell="1" allowOverlap="1" wp14:anchorId="6D06B864" wp14:editId="35DCB9DB">
              <wp:simplePos x="0" y="0"/>
              <wp:positionH relativeFrom="page">
                <wp:posOffset>3523987</wp:posOffset>
              </wp:positionH>
              <wp:positionV relativeFrom="page">
                <wp:posOffset>-64770</wp:posOffset>
              </wp:positionV>
              <wp:extent cx="4081780" cy="15765780"/>
              <wp:effectExtent l="0" t="0" r="0" b="7620"/>
              <wp:wrapNone/>
              <wp:docPr id="673" name="Figura a mano libera 6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81780" cy="15765780"/>
                      </a:xfrm>
                      <a:custGeom>
                        <a:avLst/>
                        <a:gdLst>
                          <a:gd name="T0" fmla="*/ 502 w 502"/>
                          <a:gd name="T1" fmla="*/ 0 h 3168"/>
                          <a:gd name="T2" fmla="*/ 93 w 502"/>
                          <a:gd name="T3" fmla="*/ 0 h 3168"/>
                          <a:gd name="T4" fmla="*/ 0 w 502"/>
                          <a:gd name="T5" fmla="*/ 3168 h 3168"/>
                          <a:gd name="T6" fmla="*/ 502 w 502"/>
                          <a:gd name="T7" fmla="*/ 3168 h 3168"/>
                          <a:gd name="T8" fmla="*/ 502 w 502"/>
                          <a:gd name="T9" fmla="*/ 0 h 316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2" h="3168">
                            <a:moveTo>
                              <a:pt x="502" y="0"/>
                            </a:moveTo>
                            <a:cubicBezTo>
                              <a:pt x="93" y="0"/>
                              <a:pt x="93" y="0"/>
                              <a:pt x="93" y="0"/>
                            </a:cubicBezTo>
                            <a:cubicBezTo>
                              <a:pt x="146" y="383"/>
                              <a:pt x="323" y="1900"/>
                              <a:pt x="0" y="3168"/>
                            </a:cubicBezTo>
                            <a:cubicBezTo>
                              <a:pt x="502" y="3168"/>
                              <a:pt x="502" y="3168"/>
                              <a:pt x="502" y="3168"/>
                            </a:cubicBezTo>
                            <a:lnTo>
                              <a:pt x="502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EFB32F"/>
                          </a:gs>
                          <a:gs pos="100000">
                            <a:srgbClr val="EF792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B9B9C2C" id="Figura a mano libera 673" o:spid="_x0000_s1026" style="position:absolute;margin-left:277.5pt;margin-top:-5.1pt;width:321.4pt;height:1241.4pt;z-index:-251652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" path="m502,c93,,93,,93,,146,383,323,1900,,3168v502,,502,,502,l502,xe" fillcolor="#efb32f" stroked="f" strokecolor="#212120">
              <v:fill color2="#ef792f" rotate="t" angle="90" focus="100%" type="gradient"/>
              <v:shadow color="#8c8682"/>
              <v:path arrowok="t" o:connecttype="custom" o:connectlocs="4081780,0;756186,0;0,15765780;4081780,15765780;4081780,0" o:connectangles="0,0,0,0,0"/>
              <w10:wrap anchorx="page" anchory="page"/>
            </v:shape>
          </w:pict>
        </mc:Fallback>
      </mc:AlternateContent>
    </w:r>
    <w:r w:rsidR="002C429C" w:rsidRPr="00DB72B2">
      <w:rPr>
        <w:rFonts w:ascii="Cambria" w:hAnsi="Cambria"/>
        <w:b/>
        <w:noProof/>
        <w:sz w:val="12"/>
        <w:szCs w:val="16"/>
        <w:lang w:eastAsia="it-IT"/>
      </w:rPr>
      <w:t>Innovation Technology</w:t>
    </w:r>
  </w:p>
  <w:p w:rsidR="002C429C" w:rsidRDefault="002C429C" w:rsidP="00654B05">
    <w:pPr>
      <w:pStyle w:val="Intestazione"/>
      <w:spacing w:after="0" w:line="240" w:lineRule="auto"/>
      <w:ind w:left="5672"/>
      <w:rPr>
        <w:rFonts w:ascii="Onyx" w:hAnsi="Onyx"/>
        <w:noProof/>
        <w:color w:val="FF0000"/>
        <w:sz w:val="72"/>
        <w:lang w:eastAsia="it-IT"/>
      </w:rPr>
    </w:pPr>
    <w:r w:rsidRPr="00DB72B2">
      <w:rPr>
        <w:rFonts w:ascii="Onyx" w:hAnsi="Onyx"/>
        <w:noProof/>
        <w:sz w:val="44"/>
        <w:lang w:eastAsia="it-IT"/>
      </w:rPr>
      <w:t>CAD</w:t>
    </w:r>
    <w:r w:rsidRPr="00DB72B2">
      <w:rPr>
        <w:rFonts w:ascii="Onyx" w:hAnsi="Onyx"/>
        <w:noProof/>
        <w:color w:val="FF0000"/>
        <w:sz w:val="44"/>
        <w:lang w:eastAsia="it-IT"/>
      </w:rPr>
      <w:t>ACADEMY</w:t>
    </w:r>
    <w:r>
      <w:rPr>
        <w:rFonts w:ascii="Onyx" w:hAnsi="Onyx"/>
        <w:noProof/>
        <w:color w:val="FF0000"/>
        <w:sz w:val="72"/>
        <w:lang w:eastAsia="it-IT"/>
      </w:rPr>
      <w:t xml:space="preserve"> </w:t>
    </w:r>
  </w:p>
  <w:p w:rsidR="00654B05" w:rsidRPr="00DB72B2" w:rsidRDefault="00654B05" w:rsidP="00654B05">
    <w:pPr>
      <w:pStyle w:val="Intestazione"/>
      <w:spacing w:after="0" w:line="240" w:lineRule="auto"/>
      <w:ind w:left="5672"/>
      <w:rPr>
        <w:rFonts w:ascii="Cambria" w:hAnsi="Cambria"/>
        <w:b/>
        <w:noProof/>
        <w:sz w:val="10"/>
        <w:lang w:eastAsia="it-IT"/>
      </w:rPr>
    </w:pPr>
    <w:r w:rsidRPr="00DB72B2">
      <w:rPr>
        <w:rFonts w:ascii="Cambria" w:hAnsi="Cambria"/>
        <w:b/>
        <w:noProof/>
        <w:sz w:val="10"/>
        <w:lang w:eastAsia="it-IT"/>
      </w:rPr>
      <w:t>Milano | Torino | Novar</w:t>
    </w:r>
    <w:r w:rsidR="00793C6B" w:rsidRPr="00DB72B2">
      <w:rPr>
        <w:rFonts w:ascii="Cambria" w:hAnsi="Cambria"/>
        <w:b/>
        <w:noProof/>
        <w:sz w:val="10"/>
        <w:lang w:eastAsia="it-IT"/>
      </w:rPr>
      <w:t>a | Bari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9C" w:rsidRPr="00C12058" w:rsidRDefault="000D0F93" w:rsidP="002C429C">
    <w:pPr>
      <w:pStyle w:val="Intestazione"/>
      <w:spacing w:after="0" w:line="240" w:lineRule="auto"/>
      <w:rPr>
        <w:rFonts w:ascii="Onyx" w:hAnsi="Onyx"/>
        <w:b/>
        <w:noProof/>
        <w:sz w:val="16"/>
        <w:szCs w:val="16"/>
        <w:lang w:eastAsia="it-IT"/>
      </w:rPr>
    </w:pPr>
    <w:r w:rsidRPr="009559E2">
      <w:rPr>
        <w:noProof/>
        <w:color w:val="BEBDB2" w:themeColor="background2" w:themeShade="E6"/>
        <w:szCs w:val="18"/>
        <w:lang w:eastAsia="it-IT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1955C937" wp14:editId="0B150598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685602" cy="10850420"/>
              <wp:effectExtent l="0" t="0" r="5080" b="8255"/>
              <wp:wrapNone/>
              <wp:docPr id="31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602" cy="108504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D0F93" w:rsidRDefault="000D0F93" w:rsidP="000D0F9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955C937" id="_x0000_s1037" style="position:absolute;margin-left:0;margin-top:0;width:54pt;height:854.35pt;z-index:-251609088;visibility:visible;mso-wrap-style:square;mso-width-percent: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" fillcolor="#7c8f97 [3215]" stroked="f" strokeweight="2.5pt">
              <v:path arrowok="t"/>
              <v:textbox>
                <w:txbxContent>
                  <w:p w:rsidR="000D0F93" w:rsidRDefault="000D0F93" w:rsidP="000D0F9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2C429C" w:rsidRPr="00C12058">
      <w:rPr>
        <w:rFonts w:ascii="Cambria" w:hAnsi="Cambria"/>
        <w:b/>
        <w:noProof/>
        <w:sz w:val="16"/>
        <w:szCs w:val="16"/>
        <w:lang w:eastAsia="it-IT"/>
      </w:rPr>
      <w:t>Innovation Technology</w:t>
    </w:r>
  </w:p>
  <w:p w:rsidR="002C429C" w:rsidRDefault="002C429C" w:rsidP="002C429C">
    <w:pPr>
      <w:pStyle w:val="Intestazione"/>
      <w:spacing w:after="0" w:line="240" w:lineRule="auto"/>
      <w:rPr>
        <w:rFonts w:ascii="Onyx" w:hAnsi="Onyx"/>
        <w:noProof/>
        <w:color w:val="FF0000"/>
        <w:sz w:val="72"/>
        <w:lang w:eastAsia="it-IT"/>
      </w:rPr>
    </w:pP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0845E0D" wp14:editId="3118FDA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812030"/>
              <wp:effectExtent l="0" t="0" r="9525" b="7620"/>
              <wp:wrapNone/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8120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429C" w:rsidRDefault="002C429C" w:rsidP="002C429C">
                          <w:pPr>
                            <w:rPr>
                              <w:color w:val="000000" w:themeColor="background1"/>
                            </w:rPr>
                          </w:pPr>
                          <w:r>
                            <w:rPr>
                              <w:color w:val="000000" w:themeColor="background1"/>
                            </w:rPr>
                            <w:t xml:space="preserve">Sistemi di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project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integration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avanzati: CAD &amp; BIM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Adoption</w:t>
                          </w:r>
                          <w:proofErr w:type="spellEnd"/>
                        </w:p>
                        <w:p w:rsidR="002C429C" w:rsidRDefault="002C429C" w:rsidP="002C429C">
                          <w:pPr>
                            <w:jc w:val="center"/>
                            <w:rPr>
                              <w:color w:val="000000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5="http://schemas.microsoft.com/office/word/2012/wordml">
          <w:pict>
            <v:shapetype w14:anchorId="40845E0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0;margin-top:0;width:32.25pt;height:378.9pt;z-index:25169715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" fillcolor="#7c8f97 [3215]" stroked="f" strokeweight=".5pt">
              <v:path arrowok="t"/>
              <v:textbox style="layout-flow:vertical;mso-layout-flow-alt:bottom-to-top">
                <w:txbxContent>
                  <w:p w:rsidR="002C429C" w:rsidRDefault="002C429C" w:rsidP="002C429C">
                    <w:pPr>
                      <w:rPr>
                        <w:color w:val="000000" w:themeColor="background1"/>
                      </w:rPr>
                    </w:pPr>
                    <w:r>
                      <w:rPr>
                        <w:color w:val="000000" w:themeColor="background1"/>
                      </w:rPr>
                      <w:t xml:space="preserve">Sistemi di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project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integration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avanzati: CAD &amp; BIM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Adoption</w:t>
                    </w:r>
                    <w:proofErr w:type="spellEnd"/>
                  </w:p>
                  <w:p w:rsidR="002C429C" w:rsidRDefault="002C429C" w:rsidP="002C429C">
                    <w:pPr>
                      <w:jc w:val="center"/>
                      <w:rPr>
                        <w:color w:val="000000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26C7BCD9" wp14:editId="57A487C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429C" w:rsidRDefault="002C429C" w:rsidP="002C429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26C7BCD9" id="Rettangolo 2" o:spid="_x0000_s1039" style="position:absolute;margin-left:0;margin-top:0;width:53.6pt;height:75.8pt;z-index:-25162035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" fillcolor="#4b5a60 [3204]" stroked="f" strokeweight="2.5pt">
              <v:path arrowok="t"/>
              <v:textbox>
                <w:txbxContent>
                  <w:p w:rsidR="002C429C" w:rsidRDefault="002C429C" w:rsidP="002C429C"/>
                </w:txbxContent>
              </v:textbox>
              <w10:wrap anchorx="page" anchory="page"/>
            </v:rect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DF8D66C" wp14:editId="2E46C8E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3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429C" w:rsidRDefault="002C429C" w:rsidP="002C429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5DF8D66C" id="_x0000_s1040" style="position:absolute;margin-left:0;margin-top:0;width:53.6pt;height:841.95pt;z-index:-25162137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" fillcolor="#7c8f97 [3215]" stroked="f" strokeweight="2.5pt">
              <v:path arrowok="t"/>
              <v:textbox>
                <w:txbxContent>
                  <w:p w:rsidR="002C429C" w:rsidRDefault="002C429C" w:rsidP="002C429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FB4F43">
      <w:rPr>
        <w:rFonts w:ascii="Onyx" w:hAnsi="Onyx"/>
        <w:noProof/>
        <w:sz w:val="72"/>
        <w:lang w:eastAsia="it-IT"/>
      </w:rPr>
      <w:t>CAD</w:t>
    </w:r>
    <w:r w:rsidRPr="00FB4F43">
      <w:rPr>
        <w:rFonts w:ascii="Onyx" w:hAnsi="Onyx"/>
        <w:noProof/>
        <w:color w:val="FF0000"/>
        <w:sz w:val="72"/>
        <w:lang w:eastAsia="it-IT"/>
      </w:rPr>
      <w:t>ACADEMY</w:t>
    </w:r>
    <w:r>
      <w:rPr>
        <w:rFonts w:ascii="Onyx" w:hAnsi="Onyx"/>
        <w:noProof/>
        <w:color w:val="FF0000"/>
        <w:sz w:val="72"/>
        <w:lang w:eastAsia="it-IT"/>
      </w:rPr>
      <w:t xml:space="preserve"> </w:t>
    </w:r>
  </w:p>
  <w:p w:rsidR="002C429C" w:rsidRPr="00C12058" w:rsidRDefault="002C429C" w:rsidP="002C429C">
    <w:pPr>
      <w:pStyle w:val="Intestazione"/>
      <w:spacing w:after="0" w:line="240" w:lineRule="auto"/>
      <w:rPr>
        <w:rFonts w:ascii="Cambria" w:hAnsi="Cambria"/>
        <w:b/>
        <w:noProof/>
        <w:sz w:val="20"/>
        <w:lang w:eastAsia="it-IT"/>
      </w:rPr>
    </w:pPr>
    <w:r w:rsidRPr="00C12058">
      <w:rPr>
        <w:rFonts w:ascii="Cambria" w:hAnsi="Cambria"/>
        <w:b/>
        <w:noProof/>
        <w:sz w:val="20"/>
        <w:lang w:eastAsia="it-IT"/>
      </w:rPr>
      <w:t>Milano | Torino | Novara</w:t>
    </w:r>
  </w:p>
  <w:p w:rsidR="004654E6" w:rsidRDefault="004654E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C94F278" wp14:editId="2926CF2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812030"/>
              <wp:effectExtent l="0" t="0" r="9525" b="7620"/>
              <wp:wrapNone/>
              <wp:docPr id="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8120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54E6" w:rsidRDefault="004654E6" w:rsidP="00CC3149">
                          <w:pPr>
                            <w:rPr>
                              <w:color w:val="000000" w:themeColor="background1"/>
                            </w:rPr>
                          </w:pPr>
                          <w:r>
                            <w:rPr>
                              <w:color w:val="000000" w:themeColor="background1"/>
                            </w:rPr>
                            <w:t xml:space="preserve">Sistemi di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project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integration</w:t>
                          </w:r>
                          <w:proofErr w:type="spellEnd"/>
                          <w:r>
                            <w:rPr>
                              <w:color w:val="000000" w:themeColor="background1"/>
                            </w:rPr>
                            <w:t xml:space="preserve"> avanzati: CAD &amp; BIM </w:t>
                          </w:r>
                          <w:proofErr w:type="spellStart"/>
                          <w:r>
                            <w:rPr>
                              <w:color w:val="000000" w:themeColor="background1"/>
                            </w:rPr>
                            <w:t>Adoption</w:t>
                          </w:r>
                          <w:proofErr w:type="spellEnd"/>
                        </w:p>
                        <w:p w:rsidR="004654E6" w:rsidRDefault="004654E6">
                          <w:pPr>
                            <w:jc w:val="center"/>
                            <w:rPr>
                              <w:color w:val="000000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5="http://schemas.microsoft.com/office/word/2012/wordml">
          <w:pict>
            <v:shape w14:anchorId="6C94F278" id="_x0000_s1041" type="#_x0000_t202" style="position:absolute;margin-left:0;margin-top:0;width:32.25pt;height:378.9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" fillcolor="#7c8f97 [3215]" stroked="f" strokeweight=".5pt">
              <v:path arrowok="t"/>
              <v:textbox style="layout-flow:vertical;mso-layout-flow-alt:bottom-to-top">
                <w:txbxContent>
                  <w:p w:rsidR="004654E6" w:rsidRDefault="004654E6" w:rsidP="00CC3149">
                    <w:pPr>
                      <w:rPr>
                        <w:color w:val="000000" w:themeColor="background1"/>
                      </w:rPr>
                    </w:pPr>
                    <w:r>
                      <w:rPr>
                        <w:color w:val="000000" w:themeColor="background1"/>
                      </w:rPr>
                      <w:t xml:space="preserve">Sistemi di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project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integration</w:t>
                    </w:r>
                    <w:proofErr w:type="spellEnd"/>
                    <w:r>
                      <w:rPr>
                        <w:color w:val="000000" w:themeColor="background1"/>
                      </w:rPr>
                      <w:t xml:space="preserve"> avanzati: CAD &amp; BIM </w:t>
                    </w:r>
                    <w:proofErr w:type="spellStart"/>
                    <w:r>
                      <w:rPr>
                        <w:color w:val="000000" w:themeColor="background1"/>
                      </w:rPr>
                      <w:t>Adoption</w:t>
                    </w:r>
                    <w:proofErr w:type="spellEnd"/>
                  </w:p>
                  <w:p w:rsidR="004654E6" w:rsidRDefault="004654E6">
                    <w:pPr>
                      <w:jc w:val="center"/>
                      <w:rPr>
                        <w:color w:val="000000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0E67BE9" wp14:editId="352C8AF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80720" cy="962660"/>
              <wp:effectExtent l="0" t="0" r="5080" b="889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9626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5="http://schemas.microsoft.com/office/word/2012/wordml">
          <w:pict>
            <v:rect w14:anchorId="50E67BE9" id="_x0000_s1042" style="position:absolute;margin-left:0;margin-top:0;width:53.6pt;height:75.8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" fillcolor="#4b5a60 [3204]" stroked="f" strokeweight="2.5pt">
              <v:path arrowok="t"/>
              <v:textbox>
                <w:txbxContent>
                  <w:p w:rsidR="004654E6" w:rsidRDefault="004654E6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8DAE53E" wp14:editId="50993D0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80720" cy="10692765"/>
              <wp:effectExtent l="0" t="0" r="5080" b="0"/>
              <wp:wrapNone/>
              <wp:docPr id="21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720" cy="1069276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4E6" w:rsidRDefault="004654E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08DAE53E" id="_x0000_s1043" style="position:absolute;margin-left:0;margin-top:0;width:53.6pt;height:841.95pt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" fillcolor="#7c8f97 [3215]" stroked="f" strokeweight="2.5pt">
              <v:path arrowok="t"/>
              <v:textbox>
                <w:txbxContent>
                  <w:p w:rsidR="004654E6" w:rsidRDefault="004654E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Puntoelenco5"/>
      <w:lvlText w:val="○"/>
      <w:lvlJc w:val="left"/>
      <w:pPr>
        <w:ind w:left="1800" w:hanging="360"/>
      </w:pPr>
      <w:rPr>
        <w:rFonts w:ascii="Monotype Corsiva" w:hAnsi="Monotype Corsiva" w:hint="default"/>
        <w:color w:val="504539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Puntoelenco4"/>
      <w:lvlText w:val=""/>
      <w:lvlJc w:val="left"/>
      <w:pPr>
        <w:ind w:left="1440" w:hanging="360"/>
      </w:pPr>
      <w:rPr>
        <w:rFonts w:ascii="Symbol" w:hAnsi="Symbol" w:hint="default"/>
        <w:color w:val="504539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Puntoelenco3"/>
      <w:lvlText w:val=""/>
      <w:lvlJc w:val="left"/>
      <w:pPr>
        <w:ind w:left="1080" w:hanging="360"/>
      </w:pPr>
      <w:rPr>
        <w:rFonts w:ascii="Symbol" w:hAnsi="Symbol" w:hint="default"/>
        <w:color w:val="4B5A60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Puntoelenco2"/>
      <w:lvlText w:val=""/>
      <w:lvlJc w:val="left"/>
      <w:pPr>
        <w:ind w:left="720" w:hanging="360"/>
      </w:pPr>
      <w:rPr>
        <w:rFonts w:ascii="Symbol" w:hAnsi="Symbol" w:hint="default"/>
        <w:color w:val="4B5A60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4B5A60" w:themeColor="accent1"/>
      </w:rPr>
    </w:lvl>
  </w:abstractNum>
  <w:abstractNum w:abstractNumId="10">
    <w:nsid w:val="05EE3050"/>
    <w:multiLevelType w:val="hybridMultilevel"/>
    <w:tmpl w:val="3FB44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866D57"/>
    <w:multiLevelType w:val="hybridMultilevel"/>
    <w:tmpl w:val="E5BE37AE"/>
    <w:lvl w:ilvl="0" w:tplc="93AE04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D27244">
      <w:start w:val="113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7A8A7E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C26F9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A0451F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4383C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D66D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D9C1B1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D3CA9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8901E1B"/>
    <w:multiLevelType w:val="multilevel"/>
    <w:tmpl w:val="6D60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960E33"/>
    <w:multiLevelType w:val="hybridMultilevel"/>
    <w:tmpl w:val="F5E04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8662FE"/>
    <w:multiLevelType w:val="hybridMultilevel"/>
    <w:tmpl w:val="F306D64E"/>
    <w:lvl w:ilvl="0" w:tplc="1272F6DC">
      <w:start w:val="1"/>
      <w:numFmt w:val="bullet"/>
      <w:pStyle w:val="CAB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3F191F"/>
    <w:multiLevelType w:val="hybridMultilevel"/>
    <w:tmpl w:val="F3EC6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8B51EC"/>
    <w:multiLevelType w:val="hybridMultilevel"/>
    <w:tmpl w:val="2B0E3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9832ED"/>
    <w:multiLevelType w:val="hybridMultilevel"/>
    <w:tmpl w:val="E91A4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FDE2">
      <w:numFmt w:val="bullet"/>
      <w:lvlText w:val="•"/>
      <w:lvlJc w:val="left"/>
      <w:pPr>
        <w:ind w:left="1785" w:hanging="705"/>
      </w:pPr>
      <w:rPr>
        <w:rFonts w:ascii="Times New Roman" w:eastAsia="MS UI Gothic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1117D"/>
    <w:multiLevelType w:val="hybridMultilevel"/>
    <w:tmpl w:val="361C3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822C5"/>
    <w:multiLevelType w:val="hybridMultilevel"/>
    <w:tmpl w:val="11122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232F1"/>
    <w:multiLevelType w:val="hybridMultilevel"/>
    <w:tmpl w:val="AD82C780"/>
    <w:lvl w:ilvl="0" w:tplc="B950D5A4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2837BD"/>
    <w:multiLevelType w:val="hybridMultilevel"/>
    <w:tmpl w:val="28000312"/>
    <w:lvl w:ilvl="0" w:tplc="AA089E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D5D17"/>
    <w:multiLevelType w:val="hybridMultilevel"/>
    <w:tmpl w:val="52CAA086"/>
    <w:lvl w:ilvl="0" w:tplc="0AAEF122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B34A9D"/>
    <w:multiLevelType w:val="hybridMultilevel"/>
    <w:tmpl w:val="57560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D317F2"/>
    <w:multiLevelType w:val="hybridMultilevel"/>
    <w:tmpl w:val="B89017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3807621"/>
    <w:multiLevelType w:val="hybridMultilevel"/>
    <w:tmpl w:val="CFFA52DA"/>
    <w:lvl w:ilvl="0" w:tplc="9D1E0C0E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255462"/>
    <w:multiLevelType w:val="multilevel"/>
    <w:tmpl w:val="710C3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420D246D"/>
    <w:multiLevelType w:val="hybridMultilevel"/>
    <w:tmpl w:val="601A2958"/>
    <w:lvl w:ilvl="0" w:tplc="F7BC99F2">
      <w:start w:val="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B24B08"/>
    <w:multiLevelType w:val="hybridMultilevel"/>
    <w:tmpl w:val="FB28B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694EDB"/>
    <w:multiLevelType w:val="hybridMultilevel"/>
    <w:tmpl w:val="893C47DA"/>
    <w:lvl w:ilvl="0" w:tplc="11AAF988">
      <w:numFmt w:val="bullet"/>
      <w:lvlText w:val="-"/>
      <w:lvlJc w:val="left"/>
      <w:pPr>
        <w:ind w:left="720" w:hanging="360"/>
      </w:pPr>
      <w:rPr>
        <w:rFonts w:ascii="Times New Roman" w:eastAsia="MS UI Gothic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E0086F"/>
    <w:multiLevelType w:val="hybridMultilevel"/>
    <w:tmpl w:val="9C2E2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9099A"/>
    <w:multiLevelType w:val="hybridMultilevel"/>
    <w:tmpl w:val="F5A2FC10"/>
    <w:lvl w:ilvl="0" w:tplc="9D1E0C0E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E2939"/>
    <w:multiLevelType w:val="multilevel"/>
    <w:tmpl w:val="33441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6F466A8"/>
    <w:multiLevelType w:val="hybridMultilevel"/>
    <w:tmpl w:val="F3DCE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11958"/>
    <w:multiLevelType w:val="hybridMultilevel"/>
    <w:tmpl w:val="F484E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E2B9A"/>
    <w:multiLevelType w:val="hybridMultilevel"/>
    <w:tmpl w:val="D124C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A0304"/>
    <w:multiLevelType w:val="hybridMultilevel"/>
    <w:tmpl w:val="DD8E0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E404D4"/>
    <w:multiLevelType w:val="hybridMultilevel"/>
    <w:tmpl w:val="E624A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A3279"/>
    <w:multiLevelType w:val="hybridMultilevel"/>
    <w:tmpl w:val="8BFE2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43377"/>
    <w:multiLevelType w:val="hybridMultilevel"/>
    <w:tmpl w:val="2BDA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34"/>
  </w:num>
  <w:num w:numId="23">
    <w:abstractNumId w:val="26"/>
  </w:num>
  <w:num w:numId="24">
    <w:abstractNumId w:val="33"/>
  </w:num>
  <w:num w:numId="25">
    <w:abstractNumId w:val="39"/>
  </w:num>
  <w:num w:numId="26">
    <w:abstractNumId w:val="28"/>
  </w:num>
  <w:num w:numId="27">
    <w:abstractNumId w:val="21"/>
  </w:num>
  <w:num w:numId="28">
    <w:abstractNumId w:val="16"/>
  </w:num>
  <w:num w:numId="29">
    <w:abstractNumId w:val="35"/>
  </w:num>
  <w:num w:numId="30">
    <w:abstractNumId w:val="32"/>
  </w:num>
  <w:num w:numId="31">
    <w:abstractNumId w:val="38"/>
  </w:num>
  <w:num w:numId="32">
    <w:abstractNumId w:val="22"/>
  </w:num>
  <w:num w:numId="33">
    <w:abstractNumId w:val="20"/>
  </w:num>
  <w:num w:numId="34">
    <w:abstractNumId w:val="31"/>
  </w:num>
  <w:num w:numId="35">
    <w:abstractNumId w:val="25"/>
  </w:num>
  <w:num w:numId="36">
    <w:abstractNumId w:val="24"/>
  </w:num>
  <w:num w:numId="37">
    <w:abstractNumId w:val="15"/>
  </w:num>
  <w:num w:numId="38">
    <w:abstractNumId w:val="12"/>
  </w:num>
  <w:num w:numId="39">
    <w:abstractNumId w:val="10"/>
  </w:num>
  <w:num w:numId="40">
    <w:abstractNumId w:val="23"/>
  </w:num>
  <w:num w:numId="41">
    <w:abstractNumId w:val="30"/>
  </w:num>
  <w:num w:numId="42">
    <w:abstractNumId w:val="14"/>
  </w:num>
  <w:num w:numId="43">
    <w:abstractNumId w:val="13"/>
  </w:num>
  <w:num w:numId="44">
    <w:abstractNumId w:val="37"/>
  </w:num>
  <w:num w:numId="45">
    <w:abstractNumId w:val="36"/>
  </w:num>
  <w:num w:numId="46">
    <w:abstractNumId w:val="27"/>
  </w:num>
  <w:num w:numId="47">
    <w:abstractNumId w:val="17"/>
  </w:num>
  <w:num w:numId="48">
    <w:abstractNumId w:val="29"/>
  </w:num>
  <w:num w:numId="49">
    <w:abstractNumId w:val="1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/>
  <w:attachedTemplate r:id="rId1"/>
  <w:defaultTabStop w:val="709"/>
  <w:hyphenationZone w:val="28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49"/>
    <w:rsid w:val="00003155"/>
    <w:rsid w:val="000049FB"/>
    <w:rsid w:val="000365A2"/>
    <w:rsid w:val="000400CB"/>
    <w:rsid w:val="00055437"/>
    <w:rsid w:val="00057C81"/>
    <w:rsid w:val="00064ED5"/>
    <w:rsid w:val="00072338"/>
    <w:rsid w:val="000917AD"/>
    <w:rsid w:val="000921A3"/>
    <w:rsid w:val="00094D4B"/>
    <w:rsid w:val="000959A1"/>
    <w:rsid w:val="000B4A14"/>
    <w:rsid w:val="000D0232"/>
    <w:rsid w:val="000D0F93"/>
    <w:rsid w:val="000E77B5"/>
    <w:rsid w:val="000F7168"/>
    <w:rsid w:val="0010738F"/>
    <w:rsid w:val="0011608A"/>
    <w:rsid w:val="001363B0"/>
    <w:rsid w:val="00146648"/>
    <w:rsid w:val="001757F9"/>
    <w:rsid w:val="0018514D"/>
    <w:rsid w:val="0019538B"/>
    <w:rsid w:val="001A1B40"/>
    <w:rsid w:val="001A6456"/>
    <w:rsid w:val="001B30BB"/>
    <w:rsid w:val="001C4BB8"/>
    <w:rsid w:val="001D4CA0"/>
    <w:rsid w:val="001F1A74"/>
    <w:rsid w:val="0021268C"/>
    <w:rsid w:val="00213405"/>
    <w:rsid w:val="00240287"/>
    <w:rsid w:val="00240FE0"/>
    <w:rsid w:val="00250F97"/>
    <w:rsid w:val="002577FB"/>
    <w:rsid w:val="00263FE3"/>
    <w:rsid w:val="0026424D"/>
    <w:rsid w:val="00267CA7"/>
    <w:rsid w:val="00284F42"/>
    <w:rsid w:val="002A154F"/>
    <w:rsid w:val="002A2612"/>
    <w:rsid w:val="002C429C"/>
    <w:rsid w:val="002C6982"/>
    <w:rsid w:val="002D31CE"/>
    <w:rsid w:val="002E54B8"/>
    <w:rsid w:val="002E6FCF"/>
    <w:rsid w:val="00301C0E"/>
    <w:rsid w:val="003036FE"/>
    <w:rsid w:val="00304EE7"/>
    <w:rsid w:val="0031341E"/>
    <w:rsid w:val="00315DDA"/>
    <w:rsid w:val="00320594"/>
    <w:rsid w:val="00326D3B"/>
    <w:rsid w:val="00335EB7"/>
    <w:rsid w:val="003437A0"/>
    <w:rsid w:val="00344C90"/>
    <w:rsid w:val="00354493"/>
    <w:rsid w:val="0037002F"/>
    <w:rsid w:val="003916D5"/>
    <w:rsid w:val="003A05E3"/>
    <w:rsid w:val="003A3AB3"/>
    <w:rsid w:val="003A76FD"/>
    <w:rsid w:val="003B34F6"/>
    <w:rsid w:val="003C1054"/>
    <w:rsid w:val="00401576"/>
    <w:rsid w:val="00407471"/>
    <w:rsid w:val="00416E2C"/>
    <w:rsid w:val="00424135"/>
    <w:rsid w:val="004336C7"/>
    <w:rsid w:val="00434B3C"/>
    <w:rsid w:val="00452919"/>
    <w:rsid w:val="00453049"/>
    <w:rsid w:val="004654E6"/>
    <w:rsid w:val="00477AAB"/>
    <w:rsid w:val="00481508"/>
    <w:rsid w:val="00491D82"/>
    <w:rsid w:val="004B2CA7"/>
    <w:rsid w:val="004B37AD"/>
    <w:rsid w:val="004B72F0"/>
    <w:rsid w:val="004C5B6D"/>
    <w:rsid w:val="004D082F"/>
    <w:rsid w:val="004D28B8"/>
    <w:rsid w:val="004D35D9"/>
    <w:rsid w:val="004D6E39"/>
    <w:rsid w:val="004E2DC8"/>
    <w:rsid w:val="004E5B7D"/>
    <w:rsid w:val="00501591"/>
    <w:rsid w:val="00526295"/>
    <w:rsid w:val="0053216F"/>
    <w:rsid w:val="005470C7"/>
    <w:rsid w:val="00562582"/>
    <w:rsid w:val="00574384"/>
    <w:rsid w:val="00574C57"/>
    <w:rsid w:val="00577143"/>
    <w:rsid w:val="00583858"/>
    <w:rsid w:val="0058421A"/>
    <w:rsid w:val="005851C2"/>
    <w:rsid w:val="005B27FC"/>
    <w:rsid w:val="005C146C"/>
    <w:rsid w:val="005D48CC"/>
    <w:rsid w:val="005E3CEC"/>
    <w:rsid w:val="005E421C"/>
    <w:rsid w:val="005E586E"/>
    <w:rsid w:val="0060186C"/>
    <w:rsid w:val="00613F88"/>
    <w:rsid w:val="006237EA"/>
    <w:rsid w:val="00626343"/>
    <w:rsid w:val="006321EF"/>
    <w:rsid w:val="00644C96"/>
    <w:rsid w:val="00654B05"/>
    <w:rsid w:val="00655A9D"/>
    <w:rsid w:val="006571EE"/>
    <w:rsid w:val="00657A34"/>
    <w:rsid w:val="006773B6"/>
    <w:rsid w:val="00692837"/>
    <w:rsid w:val="006A6AE9"/>
    <w:rsid w:val="006B0A51"/>
    <w:rsid w:val="006B3FAF"/>
    <w:rsid w:val="006C1FB1"/>
    <w:rsid w:val="006C2F23"/>
    <w:rsid w:val="006C3BA1"/>
    <w:rsid w:val="006C3E92"/>
    <w:rsid w:val="006C4751"/>
    <w:rsid w:val="006D6019"/>
    <w:rsid w:val="00705F0B"/>
    <w:rsid w:val="00726BD4"/>
    <w:rsid w:val="0074226C"/>
    <w:rsid w:val="00743C24"/>
    <w:rsid w:val="00746864"/>
    <w:rsid w:val="0074792C"/>
    <w:rsid w:val="00771557"/>
    <w:rsid w:val="007722B2"/>
    <w:rsid w:val="00793C6B"/>
    <w:rsid w:val="007A2A7E"/>
    <w:rsid w:val="007A2E34"/>
    <w:rsid w:val="007C48EA"/>
    <w:rsid w:val="007D3730"/>
    <w:rsid w:val="007D7FF8"/>
    <w:rsid w:val="00801763"/>
    <w:rsid w:val="00813A9E"/>
    <w:rsid w:val="00822770"/>
    <w:rsid w:val="00826E72"/>
    <w:rsid w:val="00843136"/>
    <w:rsid w:val="00843B70"/>
    <w:rsid w:val="00847283"/>
    <w:rsid w:val="00875C71"/>
    <w:rsid w:val="008816DE"/>
    <w:rsid w:val="008B60C3"/>
    <w:rsid w:val="008B6D4A"/>
    <w:rsid w:val="008E76C9"/>
    <w:rsid w:val="008E7B24"/>
    <w:rsid w:val="008F0CA2"/>
    <w:rsid w:val="008F6F94"/>
    <w:rsid w:val="009015ED"/>
    <w:rsid w:val="00927454"/>
    <w:rsid w:val="0094611C"/>
    <w:rsid w:val="009559E2"/>
    <w:rsid w:val="00955AAB"/>
    <w:rsid w:val="0095655A"/>
    <w:rsid w:val="00967E75"/>
    <w:rsid w:val="009748A9"/>
    <w:rsid w:val="00975C6C"/>
    <w:rsid w:val="00976377"/>
    <w:rsid w:val="00992315"/>
    <w:rsid w:val="009926DA"/>
    <w:rsid w:val="00996AF2"/>
    <w:rsid w:val="009B06B2"/>
    <w:rsid w:val="009B260D"/>
    <w:rsid w:val="009F2905"/>
    <w:rsid w:val="009F4768"/>
    <w:rsid w:val="00A048E5"/>
    <w:rsid w:val="00A316F3"/>
    <w:rsid w:val="00A37486"/>
    <w:rsid w:val="00A54614"/>
    <w:rsid w:val="00A56425"/>
    <w:rsid w:val="00A71C05"/>
    <w:rsid w:val="00A72AA7"/>
    <w:rsid w:val="00A821B7"/>
    <w:rsid w:val="00AB34D2"/>
    <w:rsid w:val="00AE21D6"/>
    <w:rsid w:val="00AF7358"/>
    <w:rsid w:val="00B010CE"/>
    <w:rsid w:val="00B136E8"/>
    <w:rsid w:val="00B3090A"/>
    <w:rsid w:val="00B42E20"/>
    <w:rsid w:val="00B737CE"/>
    <w:rsid w:val="00B95416"/>
    <w:rsid w:val="00BC3417"/>
    <w:rsid w:val="00BD117E"/>
    <w:rsid w:val="00BD3135"/>
    <w:rsid w:val="00BE6E4B"/>
    <w:rsid w:val="00BF063C"/>
    <w:rsid w:val="00BF38EA"/>
    <w:rsid w:val="00BF7E68"/>
    <w:rsid w:val="00C153CB"/>
    <w:rsid w:val="00C25BEB"/>
    <w:rsid w:val="00C3164B"/>
    <w:rsid w:val="00C34ED1"/>
    <w:rsid w:val="00C634C1"/>
    <w:rsid w:val="00C64E59"/>
    <w:rsid w:val="00C86E88"/>
    <w:rsid w:val="00C96314"/>
    <w:rsid w:val="00C96428"/>
    <w:rsid w:val="00CA5C7D"/>
    <w:rsid w:val="00CC0D28"/>
    <w:rsid w:val="00CC1396"/>
    <w:rsid w:val="00CC3149"/>
    <w:rsid w:val="00CD376B"/>
    <w:rsid w:val="00D1623C"/>
    <w:rsid w:val="00D20A5B"/>
    <w:rsid w:val="00D34897"/>
    <w:rsid w:val="00D44010"/>
    <w:rsid w:val="00D646E7"/>
    <w:rsid w:val="00D658BB"/>
    <w:rsid w:val="00D81EAD"/>
    <w:rsid w:val="00D901A1"/>
    <w:rsid w:val="00DA181B"/>
    <w:rsid w:val="00DB32AC"/>
    <w:rsid w:val="00DB72B2"/>
    <w:rsid w:val="00DD2990"/>
    <w:rsid w:val="00DF0B48"/>
    <w:rsid w:val="00E05DA7"/>
    <w:rsid w:val="00E07357"/>
    <w:rsid w:val="00E07611"/>
    <w:rsid w:val="00E33CC2"/>
    <w:rsid w:val="00E359EB"/>
    <w:rsid w:val="00E4420F"/>
    <w:rsid w:val="00E70EE1"/>
    <w:rsid w:val="00E719D1"/>
    <w:rsid w:val="00E90D68"/>
    <w:rsid w:val="00EA2768"/>
    <w:rsid w:val="00ED4881"/>
    <w:rsid w:val="00EE0187"/>
    <w:rsid w:val="00EF21D6"/>
    <w:rsid w:val="00EF6D50"/>
    <w:rsid w:val="00F236A4"/>
    <w:rsid w:val="00F27CBB"/>
    <w:rsid w:val="00F430CA"/>
    <w:rsid w:val="00F447B8"/>
    <w:rsid w:val="00F51FCD"/>
    <w:rsid w:val="00F520D5"/>
    <w:rsid w:val="00F64A03"/>
    <w:rsid w:val="00F70748"/>
    <w:rsid w:val="00F733B4"/>
    <w:rsid w:val="00F942B8"/>
    <w:rsid w:val="00F967E9"/>
    <w:rsid w:val="00F96ACD"/>
    <w:rsid w:val="00F96D77"/>
    <w:rsid w:val="00FA57DD"/>
    <w:rsid w:val="00FC16C6"/>
    <w:rsid w:val="00FC2BD9"/>
    <w:rsid w:val="00FE30EA"/>
    <w:rsid w:val="00FF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ody Text Indent 3" w:uiPriority="0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149"/>
    <w:rPr>
      <w:lang w:eastAsia="en-US"/>
    </w:rPr>
  </w:style>
  <w:style w:type="paragraph" w:styleId="Titolo1">
    <w:name w:val="heading 1"/>
    <w:aliases w:val="BIM MANAGER TITOLO"/>
    <w:basedOn w:val="Normale"/>
    <w:next w:val="Normale"/>
    <w:link w:val="Titolo1Carattere"/>
    <w:uiPriority w:val="9"/>
    <w:qFormat/>
    <w:rsid w:val="005E421C"/>
    <w:pPr>
      <w:keepNext/>
      <w:keepLines/>
      <w:spacing w:before="360" w:after="0" w:line="240" w:lineRule="auto"/>
      <w:outlineLvl w:val="0"/>
    </w:pPr>
    <w:rPr>
      <w:rFonts w:ascii="Times New Roman" w:eastAsiaTheme="majorEastAsia" w:hAnsi="Times New Roman" w:cstheme="majorBidi"/>
      <w:bCs/>
      <w:color w:val="4B5A60" w:themeColor="accent1"/>
      <w:sz w:val="32"/>
      <w:szCs w:val="32"/>
      <w14:numForm w14:val="oldSty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7C8F97" w:themeColor="text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B5A60" w:themeColor="accent1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B5A60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B5A60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B5A60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FFFF" w:themeColor="tex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BIM MANAGER TITOLO Carattere"/>
    <w:basedOn w:val="Carpredefinitoparagrafo"/>
    <w:link w:val="Titolo1"/>
    <w:uiPriority w:val="9"/>
    <w:rsid w:val="005E421C"/>
    <w:rPr>
      <w:rFonts w:ascii="Times New Roman" w:eastAsiaTheme="majorEastAsia" w:hAnsi="Times New Roman" w:cstheme="majorBidi"/>
      <w:bCs/>
      <w:color w:val="4B5A60" w:themeColor="accent1"/>
      <w:sz w:val="32"/>
      <w:szCs w:val="32"/>
      <w:lang w:eastAsia="en-US"/>
      <w14:numForm w14:val="oldSty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b/>
      <w:bCs/>
      <w:color w:val="000000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Enfasigrassetto">
    <w:name w:val="Strong"/>
    <w:basedOn w:val="Carpredefinitoparagrafo"/>
    <w:uiPriority w:val="22"/>
    <w:qFormat/>
    <w:rPr>
      <w:b/>
      <w:bCs/>
      <w14:numForm w14:val="oldStyle"/>
    </w:rPr>
  </w:style>
  <w:style w:type="character" w:styleId="Enfasicorsivo">
    <w:name w:val="Emphasis"/>
    <w:basedOn w:val="Carpredefinitoparagrafo"/>
    <w:uiPriority w:val="20"/>
    <w:qFormat/>
    <w:rPr>
      <w:i/>
      <w:iCs/>
      <w:color w:val="000000"/>
    </w:rPr>
  </w:style>
  <w:style w:type="character" w:customStyle="1" w:styleId="Carriferimentointenso">
    <w:name w:val="Car. riferimento intenso"/>
    <w:basedOn w:val="Carpredefinitoparagrafo"/>
    <w:uiPriority w:val="32"/>
    <w:rPr>
      <w:rFonts w:cs="Times New Roman"/>
      <w:b/>
      <w:color w:val="000000"/>
      <w:szCs w:val="20"/>
      <w:u w:val="single"/>
    </w:rPr>
  </w:style>
  <w:style w:type="character" w:customStyle="1" w:styleId="Carriferimentodelicato">
    <w:name w:val="Car. riferimento delicato"/>
    <w:basedOn w:val="Carpredefinitoparagrafo"/>
    <w:uiPriority w:val="31"/>
    <w:rPr>
      <w:rFonts w:cs="Times New Roman"/>
      <w:color w:val="000000"/>
      <w:szCs w:val="20"/>
      <w:u w:val="single"/>
    </w:rPr>
  </w:style>
  <w:style w:type="character" w:customStyle="1" w:styleId="Cartitololibro">
    <w:name w:val="Car. titolo libro"/>
    <w:basedOn w:val="Carpredefinitoparagrafo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Carenfasiintensa">
    <w:name w:val="Car. enfasi intensa"/>
    <w:basedOn w:val="Carpredefinitoparagrafo"/>
    <w:uiPriority w:val="21"/>
    <w:rPr>
      <w:rFonts w:cs="Times New Roman"/>
      <w:b/>
      <w:i/>
      <w:color w:val="000000"/>
      <w:szCs w:val="20"/>
    </w:rPr>
  </w:style>
  <w:style w:type="character" w:customStyle="1" w:styleId="Carenfasidelicata">
    <w:name w:val="Car. enfasi delicata"/>
    <w:basedOn w:val="Carpredefinitoparagrafo"/>
    <w:uiPriority w:val="19"/>
    <w:rPr>
      <w:rFonts w:cs="Times New Roman"/>
      <w:i/>
      <w:color w:val="00000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4B5A60" w:themeColor="accent1"/>
      <w:sz w:val="24"/>
      <w14:ligatures w14:val="standard"/>
      <w14:numForm w14:val="oldStyle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36" w:space="8" w:color="4B5A60" w:themeColor="accent1"/>
        <w:left w:val="single" w:sz="36" w:space="8" w:color="4B5A60" w:themeColor="accent1"/>
        <w:bottom w:val="single" w:sz="36" w:space="8" w:color="4B5A60" w:themeColor="accent1"/>
        <w:right w:val="single" w:sz="36" w:space="8" w:color="4B5A60" w:themeColor="accent1"/>
      </w:pBdr>
      <w:shd w:val="clear" w:color="auto" w:fill="4B5A60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000000" w:themeColor="background1"/>
      <w14:ligatures w14:val="standard"/>
      <w14:numForm w14:val="oldSty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  <w:color w:val="00000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7C8F97" w:themeColor="text2"/>
      <w:spacing w:val="6"/>
      <w:sz w:val="20"/>
      <w:szCs w:val="20"/>
    </w:rPr>
  </w:style>
  <w:style w:type="paragraph" w:styleId="Nessunaspaziatura">
    <w:name w:val="No Spacing"/>
    <w:link w:val="NessunaspaziaturaCarattere"/>
    <w:uiPriority w:val="1"/>
    <w:qFormat/>
    <w:pPr>
      <w:spacing w:after="0" w:line="240" w:lineRule="auto"/>
    </w:pPr>
  </w:style>
  <w:style w:type="paragraph" w:styleId="Testodelblocco">
    <w:name w:val="Block Text"/>
    <w:aliases w:val="Quote"/>
    <w:uiPriority w:val="40"/>
    <w:pPr>
      <w:pBdr>
        <w:top w:val="single" w:sz="2" w:space="10" w:color="8C9EA5" w:themeColor="accent1" w:themeTint="99"/>
        <w:bottom w:val="single" w:sz="24" w:space="10" w:color="8C9EA5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000000" w:themeColor="background1"/>
      <w:sz w:val="28"/>
      <w:szCs w:val="28"/>
    </w:rPr>
  </w:style>
  <w:style w:type="paragraph" w:styleId="Puntoelenco">
    <w:name w:val="List Bullet"/>
    <w:basedOn w:val="Normale"/>
    <w:uiPriority w:val="6"/>
    <w:unhideWhenUsed/>
    <w:pPr>
      <w:numPr>
        <w:numId w:val="16"/>
      </w:numPr>
      <w:spacing w:after="0"/>
      <w:contextualSpacing/>
    </w:pPr>
  </w:style>
  <w:style w:type="paragraph" w:styleId="Puntoelenco2">
    <w:name w:val="List Bullet 2"/>
    <w:basedOn w:val="Normale"/>
    <w:uiPriority w:val="6"/>
    <w:unhideWhenUsed/>
    <w:pPr>
      <w:numPr>
        <w:numId w:val="17"/>
      </w:numPr>
      <w:spacing w:after="0"/>
    </w:pPr>
  </w:style>
  <w:style w:type="paragraph" w:styleId="Puntoelenco3">
    <w:name w:val="List Bullet 3"/>
    <w:basedOn w:val="Normale"/>
    <w:uiPriority w:val="6"/>
    <w:unhideWhenUsed/>
    <w:pPr>
      <w:numPr>
        <w:numId w:val="18"/>
      </w:numPr>
      <w:spacing w:after="0"/>
    </w:pPr>
  </w:style>
  <w:style w:type="paragraph" w:styleId="Puntoelenco4">
    <w:name w:val="List Bullet 4"/>
    <w:basedOn w:val="Normale"/>
    <w:uiPriority w:val="6"/>
    <w:unhideWhenUsed/>
    <w:pPr>
      <w:numPr>
        <w:numId w:val="19"/>
      </w:numPr>
      <w:spacing w:after="0"/>
    </w:pPr>
  </w:style>
  <w:style w:type="paragraph" w:styleId="Puntoelenco5">
    <w:name w:val="List Bullet 5"/>
    <w:basedOn w:val="Normale"/>
    <w:uiPriority w:val="6"/>
    <w:unhideWhenUsed/>
    <w:pPr>
      <w:numPr>
        <w:numId w:val="20"/>
      </w:numPr>
      <w:spacing w:after="0"/>
    </w:pPr>
  </w:style>
  <w:style w:type="paragraph" w:styleId="Sommario1">
    <w:name w:val="toc 1"/>
    <w:basedOn w:val="Normale"/>
    <w:next w:val="Normale"/>
    <w:autoRedefine/>
    <w:uiPriority w:val="39"/>
    <w:unhideWhenUsed/>
    <w:pPr>
      <w:tabs>
        <w:tab w:val="right" w:leader="dot" w:pos="8630"/>
      </w:tabs>
      <w:spacing w:after="40" w:line="240" w:lineRule="auto"/>
    </w:pPr>
    <w:rPr>
      <w:smallCaps/>
      <w:color w:val="9C5238" w:themeColor="accent2"/>
    </w:rPr>
  </w:style>
  <w:style w:type="paragraph" w:styleId="Sommario2">
    <w:name w:val="toc 2"/>
    <w:basedOn w:val="Normale"/>
    <w:next w:val="Normale"/>
    <w:autoRedefine/>
    <w:uiPriority w:val="39"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ommario3">
    <w:name w:val="toc 3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ommario4">
    <w:name w:val="toc 4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ommario5">
    <w:name w:val="toc 5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ommario6">
    <w:name w:val="toc 6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ommario7">
    <w:name w:val="toc 7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ommario8">
    <w:name w:val="toc 8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ommario9">
    <w:name w:val="toc 9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Collegamentoipertestuale">
    <w:name w:val="Hyperlink"/>
    <w:basedOn w:val="Carpredefinitoparagrafo"/>
    <w:uiPriority w:val="99"/>
    <w:unhideWhenUsed/>
    <w:rPr>
      <w:color w:val="000000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caps w:val="0"/>
      <w:smallCaps/>
      <w:spacing w:val="10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000000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00000"/>
      <w:spacing w:val="5"/>
      <w:u w:val="single"/>
    </w:rPr>
  </w:style>
  <w:style w:type="character" w:styleId="Enfasidelicata">
    <w:name w:val="Subtle Emphasis"/>
    <w:basedOn w:val="Carpredefinitoparagrafo"/>
    <w:uiPriority w:val="19"/>
    <w:qFormat/>
    <w:rPr>
      <w:b w:val="0"/>
      <w:i/>
      <w:iCs/>
      <w:color w:val="000000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000000"/>
      <w:u w:val="single"/>
    </w:rPr>
  </w:style>
  <w:style w:type="paragraph" w:styleId="Formuladichiusura">
    <w:name w:val="Closing"/>
    <w:basedOn w:val="Normale"/>
    <w:link w:val="FormuladichiusuraCarattere"/>
    <w:uiPriority w:val="5"/>
    <w:unhideWhenUsed/>
    <w:pPr>
      <w:spacing w:before="480" w:after="960"/>
      <w:contextualSpacing/>
    </w:pPr>
    <w:rPr>
      <w:b/>
      <w:color w:val="7C8F97" w:themeColor="text2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Pr>
      <w:b/>
      <w:color w:val="000000"/>
      <w:sz w:val="21"/>
    </w:rPr>
  </w:style>
  <w:style w:type="paragraph" w:customStyle="1" w:styleId="Indirizzodestinatario1">
    <w:name w:val="Indirizzo destinatario1"/>
    <w:basedOn w:val="Nessunaspaziatura"/>
    <w:uiPriority w:val="3"/>
    <w:qFormat/>
    <w:pPr>
      <w:spacing w:after="360"/>
      <w:contextualSpacing/>
    </w:pPr>
    <w:rPr>
      <w:color w:val="7C8F97" w:themeColor="text2"/>
      <w:sz w:val="21"/>
    </w:rPr>
  </w:style>
  <w:style w:type="paragraph" w:styleId="Formuladiapertura">
    <w:name w:val="Salutation"/>
    <w:basedOn w:val="Nessunaspaziatura"/>
    <w:next w:val="Normale"/>
    <w:link w:val="FormuladiaperturaCarattere"/>
    <w:uiPriority w:val="4"/>
    <w:unhideWhenUsed/>
    <w:pPr>
      <w:spacing w:before="480" w:after="320"/>
      <w:contextualSpacing/>
    </w:pPr>
    <w:rPr>
      <w:b/>
      <w:color w:val="7C8F97" w:themeColor="text2"/>
      <w:sz w:val="21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Pr>
      <w:b/>
      <w:color w:val="000000"/>
      <w:sz w:val="21"/>
    </w:rPr>
  </w:style>
  <w:style w:type="paragraph" w:customStyle="1" w:styleId="Indirizzomittente1">
    <w:name w:val="Indirizzo mittente1"/>
    <w:basedOn w:val="Nessunaspaziatura"/>
    <w:uiPriority w:val="2"/>
    <w:qFormat/>
    <w:pPr>
      <w:spacing w:after="36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eastAsiaTheme="majorEastAsia" w:cstheme="majorBidi"/>
      <w:iCs/>
      <w:color w:val="7C8F97" w:themeColor="text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iCs/>
      <w:color w:val="000000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7C8F97" w:themeColor="text2"/>
      <w:kern w:val="28"/>
      <w:sz w:val="80"/>
      <w:szCs w:val="80"/>
      <w14:ligatures w14:val="standard"/>
      <w14:numForm w14:val="oldStyle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</w:style>
  <w:style w:type="character" w:customStyle="1" w:styleId="DataCarattere">
    <w:name w:val="Data Carattere"/>
    <w:basedOn w:val="Carpredefinitoparagrafo"/>
    <w:link w:val="Data"/>
    <w:uiPriority w:val="99"/>
    <w:semiHidden/>
    <w:rPr>
      <w:rFonts w:cs="Times New Roman"/>
      <w:color w:val="000000"/>
      <w:szCs w:val="20"/>
    </w:rPr>
  </w:style>
  <w:style w:type="character" w:styleId="Testosegnaposto">
    <w:name w:val="Placeholder Text"/>
    <w:basedOn w:val="Carpredefinitoparagrafo"/>
    <w:uiPriority w:val="99"/>
    <w:unhideWhenUsed/>
    <w:rPr>
      <w:color w:val="808080"/>
    </w:rPr>
  </w:style>
  <w:style w:type="paragraph" w:styleId="Firma">
    <w:name w:val="Signature"/>
    <w:basedOn w:val="Normale"/>
    <w:link w:val="FirmaCarattere"/>
    <w:uiPriority w:val="99"/>
    <w:unhideWhenUsed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Pr>
      <w:rFonts w:cs="Times New Roman"/>
      <w:color w:val="000000"/>
      <w:szCs w:val="20"/>
    </w:rPr>
  </w:style>
  <w:style w:type="table" w:customStyle="1" w:styleId="Stile6">
    <w:name w:val="Stile 6"/>
    <w:basedOn w:val="Tabellanormale"/>
    <w:uiPriority w:val="26"/>
    <w:pPr>
      <w:spacing w:after="0" w:line="240" w:lineRule="auto"/>
    </w:pPr>
    <w:rPr>
      <w:rFonts w:eastAsia="Times New Roman" w:cs="Times New Roman"/>
      <w:color w:val="FFFFFF" w:themeColor="text1"/>
    </w:rPr>
    <w:tblPr>
      <w:tblBorders>
        <w:top w:val="single" w:sz="4" w:space="0" w:color="4B5A60" w:themeColor="accent1"/>
        <w:left w:val="single" w:sz="4" w:space="0" w:color="4B5A60" w:themeColor="accent1"/>
        <w:bottom w:val="single" w:sz="4" w:space="0" w:color="4B5A60" w:themeColor="accent1"/>
        <w:right w:val="single" w:sz="4" w:space="0" w:color="4B5A60" w:themeColor="accen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D8DEE1" w:themeFill="accent1" w:themeFillTint="33"/>
    </w:tcPr>
    <w:tblStylePr w:type="firstRow">
      <w:rPr>
        <w:b/>
        <w:bCs/>
        <w:color w:val="7C8F97" w:themeColor="text2"/>
      </w:rPr>
      <w:tblPr/>
      <w:tcPr>
        <w:shd w:val="clear" w:color="auto" w:fill="ECEFF0" w:themeFill="accent1" w:themeFillTint="19"/>
      </w:tcPr>
    </w:tblStylePr>
    <w:tblStylePr w:type="lastRow">
      <w:rPr>
        <w:b/>
        <w:bCs/>
        <w:color w:val="000000" w:themeColor="background1"/>
      </w:rPr>
      <w:tblPr/>
      <w:tcPr>
        <w:shd w:val="clear" w:color="auto" w:fill="4B5A60" w:themeFill="accent1"/>
      </w:tcPr>
    </w:tblStylePr>
    <w:tblStylePr w:type="firstCol">
      <w:rPr>
        <w:b/>
        <w:bCs/>
        <w:color w:val="7C8F97" w:themeColor="text2"/>
      </w:rPr>
    </w:tblStylePr>
    <w:tblStylePr w:type="lastCol">
      <w:rPr>
        <w:color w:val="FFFFFF" w:themeColor="text1"/>
      </w:rPr>
    </w:tblStylePr>
  </w:style>
  <w:style w:type="paragraph" w:customStyle="1" w:styleId="Testodata">
    <w:name w:val="Testo data"/>
    <w:basedOn w:val="Normale"/>
    <w:uiPriority w:val="35"/>
    <w:pPr>
      <w:spacing w:before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</w:style>
  <w:style w:type="paragraph" w:styleId="Paragrafoelenco">
    <w:name w:val="List Paragraph"/>
    <w:basedOn w:val="Normale"/>
    <w:uiPriority w:val="34"/>
    <w:qFormat/>
    <w:pPr>
      <w:spacing w:line="240" w:lineRule="auto"/>
      <w:ind w:left="720" w:hanging="288"/>
      <w:contextualSpacing/>
    </w:pPr>
    <w:rPr>
      <w:color w:val="7C8F97" w:themeColor="tex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rFonts w:eastAsiaTheme="minorEastAsia"/>
      <w:b/>
      <w:bCs/>
      <w:i/>
      <w:iCs/>
      <w:color w:val="000000"/>
      <w:sz w:val="21"/>
      <w:shd w:val="clear" w:color="auto" w:fill="4B5A60" w:themeFill="accent1"/>
      <w14:ligatures w14:val="standard"/>
      <w14:numForm w14:val="oldSty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Nomeecognome">
    <w:name w:val="Nome e cognome"/>
    <w:basedOn w:val="Titolo"/>
    <w:qFormat/>
    <w:rPr>
      <w:b/>
      <w:sz w:val="28"/>
      <w:szCs w:val="28"/>
    </w:rPr>
  </w:style>
  <w:style w:type="paragraph" w:customStyle="1" w:styleId="Titolo20">
    <w:name w:val="Titolo2"/>
    <w:basedOn w:val="Normale"/>
    <w:rsid w:val="00626343"/>
    <w:pPr>
      <w:spacing w:after="0" w:line="288" w:lineRule="auto"/>
      <w:jc w:val="both"/>
    </w:pPr>
    <w:rPr>
      <w:rFonts w:ascii="Garamond" w:eastAsia="Times New Roman" w:hAnsi="Garamond" w:cs="Times New Roman"/>
      <w:b/>
      <w:sz w:val="26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26343"/>
    <w:pPr>
      <w:spacing w:after="120" w:line="240" w:lineRule="auto"/>
      <w:ind w:left="283"/>
    </w:pPr>
    <w:rPr>
      <w:rFonts w:ascii="Cambria" w:eastAsia="Cambria" w:hAnsi="Cambria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26343"/>
    <w:rPr>
      <w:rFonts w:ascii="Cambria" w:eastAsia="Cambria" w:hAnsi="Cambria" w:cs="Times New Roman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6263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26343"/>
  </w:style>
  <w:style w:type="character" w:styleId="Collegamentovisitato">
    <w:name w:val="FollowedHyperlink"/>
    <w:basedOn w:val="Carpredefinitoparagrafo"/>
    <w:uiPriority w:val="99"/>
    <w:semiHidden/>
    <w:unhideWhenUsed/>
    <w:rsid w:val="004654E6"/>
    <w:rPr>
      <w:color w:val="8F9954" w:themeColor="followedHyperlink"/>
      <w:u w:val="single"/>
    </w:rPr>
  </w:style>
  <w:style w:type="paragraph" w:customStyle="1" w:styleId="CADACADEMYtitolo">
    <w:name w:val="CADACADEMY titolo"/>
    <w:basedOn w:val="Titolo1"/>
    <w:link w:val="CADACADEMYtitoloCarattere"/>
    <w:qFormat/>
    <w:rsid w:val="009F4768"/>
    <w:rPr>
      <w:color w:val="auto"/>
    </w:rPr>
  </w:style>
  <w:style w:type="paragraph" w:customStyle="1" w:styleId="CABETestoGiustificato">
    <w:name w:val="CABE_Testo Giustificato"/>
    <w:basedOn w:val="Normale"/>
    <w:link w:val="CABETestoGiustificatoCarattere"/>
    <w:qFormat/>
    <w:rsid w:val="0031341E"/>
    <w:pPr>
      <w:spacing w:after="0" w:line="240" w:lineRule="auto"/>
      <w:jc w:val="both"/>
    </w:pPr>
    <w:rPr>
      <w:rFonts w:ascii="Arial" w:eastAsia="Cambria" w:hAnsi="Arial" w:cs="Arial"/>
      <w:sz w:val="20"/>
      <w:szCs w:val="24"/>
    </w:rPr>
  </w:style>
  <w:style w:type="character" w:customStyle="1" w:styleId="CADACADEMYtitoloCarattere">
    <w:name w:val="CADACADEMY titolo Carattere"/>
    <w:basedOn w:val="Titolo1Carattere"/>
    <w:link w:val="CADACADEMYtitolo"/>
    <w:rsid w:val="009F4768"/>
    <w:rPr>
      <w:rFonts w:asciiTheme="majorHAnsi" w:eastAsiaTheme="majorEastAsia" w:hAnsiTheme="majorHAnsi" w:cstheme="majorBidi"/>
      <w:bCs/>
      <w:color w:val="000000"/>
      <w:sz w:val="32"/>
      <w:szCs w:val="32"/>
      <w:lang w:eastAsia="en-US"/>
      <w14:numForm w14:val="oldStyle"/>
    </w:rPr>
  </w:style>
  <w:style w:type="character" w:customStyle="1" w:styleId="CABETestoGiustificatoCarattere">
    <w:name w:val="CABE_Testo Giustificato Carattere"/>
    <w:basedOn w:val="Carpredefinitoparagrafo"/>
    <w:link w:val="CABETestoGiustificato"/>
    <w:rsid w:val="0031341E"/>
    <w:rPr>
      <w:rFonts w:ascii="Arial" w:eastAsia="Cambria" w:hAnsi="Arial" w:cs="Arial"/>
      <w:sz w:val="20"/>
      <w:szCs w:val="24"/>
      <w:lang w:eastAsia="en-US"/>
    </w:rPr>
  </w:style>
  <w:style w:type="paragraph" w:customStyle="1" w:styleId="CABEelencopuntato">
    <w:name w:val="CABE_elenco puntato"/>
    <w:basedOn w:val="CABETestoGiustificato"/>
    <w:link w:val="CABEelencopuntatoCarattere"/>
    <w:qFormat/>
    <w:rsid w:val="0031341E"/>
    <w:pPr>
      <w:numPr>
        <w:numId w:val="42"/>
      </w:numPr>
    </w:pPr>
  </w:style>
  <w:style w:type="character" w:customStyle="1" w:styleId="CABEelencopuntatoCarattere">
    <w:name w:val="CABE_elenco puntato Carattere"/>
    <w:basedOn w:val="CABETestoGiustificatoCarattere"/>
    <w:link w:val="CABEelencopuntato"/>
    <w:rsid w:val="0031341E"/>
    <w:rPr>
      <w:rFonts w:ascii="Arial" w:eastAsia="Cambria" w:hAnsi="Arial" w:cs="Arial"/>
      <w:sz w:val="20"/>
      <w:szCs w:val="24"/>
      <w:lang w:eastAsia="en-US"/>
    </w:rPr>
  </w:style>
  <w:style w:type="paragraph" w:customStyle="1" w:styleId="SottotitoliAndre">
    <w:name w:val="Sottotitoli Andre"/>
    <w:basedOn w:val="Normale"/>
    <w:link w:val="SottotitoliAndreCarattere"/>
    <w:qFormat/>
    <w:rsid w:val="005E421C"/>
    <w:pPr>
      <w:spacing w:after="0" w:line="240" w:lineRule="auto"/>
    </w:pPr>
    <w:rPr>
      <w:rFonts w:asciiTheme="majorHAnsi" w:eastAsiaTheme="majorEastAsia" w:hAnsiTheme="majorHAnsi" w:cstheme="majorBidi"/>
      <w:color w:val="5B6B72" w:themeColor="text2" w:themeShade="BF"/>
      <w:spacing w:val="5"/>
      <w:kern w:val="28"/>
      <w:sz w:val="28"/>
      <w:szCs w:val="52"/>
      <w:lang w:eastAsia="it-IT"/>
    </w:rPr>
  </w:style>
  <w:style w:type="character" w:customStyle="1" w:styleId="SottotitoliAndreCarattere">
    <w:name w:val="Sottotitoli Andre Carattere"/>
    <w:basedOn w:val="Carpredefinitoparagrafo"/>
    <w:link w:val="SottotitoliAndre"/>
    <w:rsid w:val="005E421C"/>
    <w:rPr>
      <w:rFonts w:asciiTheme="majorHAnsi" w:eastAsiaTheme="majorEastAsia" w:hAnsiTheme="majorHAnsi" w:cstheme="majorBidi"/>
      <w:color w:val="5B6B72" w:themeColor="text2" w:themeShade="BF"/>
      <w:spacing w:val="5"/>
      <w:kern w:val="28"/>
      <w:sz w:val="28"/>
      <w:szCs w:val="52"/>
    </w:rPr>
  </w:style>
  <w:style w:type="paragraph" w:customStyle="1" w:styleId="Standard">
    <w:name w:val="Standard"/>
    <w:rsid w:val="00094D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ody Text Indent 3" w:uiPriority="0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149"/>
    <w:rPr>
      <w:lang w:eastAsia="en-US"/>
    </w:rPr>
  </w:style>
  <w:style w:type="paragraph" w:styleId="Titolo1">
    <w:name w:val="heading 1"/>
    <w:aliases w:val="BIM MANAGER TITOLO"/>
    <w:basedOn w:val="Normale"/>
    <w:next w:val="Normale"/>
    <w:link w:val="Titolo1Carattere"/>
    <w:uiPriority w:val="9"/>
    <w:qFormat/>
    <w:rsid w:val="005E421C"/>
    <w:pPr>
      <w:keepNext/>
      <w:keepLines/>
      <w:spacing w:before="360" w:after="0" w:line="240" w:lineRule="auto"/>
      <w:outlineLvl w:val="0"/>
    </w:pPr>
    <w:rPr>
      <w:rFonts w:ascii="Times New Roman" w:eastAsiaTheme="majorEastAsia" w:hAnsi="Times New Roman" w:cstheme="majorBidi"/>
      <w:bCs/>
      <w:color w:val="4B5A60" w:themeColor="accent1"/>
      <w:sz w:val="32"/>
      <w:szCs w:val="32"/>
      <w14:numForm w14:val="oldSty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7C8F97" w:themeColor="text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B5A60" w:themeColor="accent1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B5A60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B5A60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B5A60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FFFF" w:themeColor="tex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BIM MANAGER TITOLO Carattere"/>
    <w:basedOn w:val="Carpredefinitoparagrafo"/>
    <w:link w:val="Titolo1"/>
    <w:uiPriority w:val="9"/>
    <w:rsid w:val="005E421C"/>
    <w:rPr>
      <w:rFonts w:ascii="Times New Roman" w:eastAsiaTheme="majorEastAsia" w:hAnsi="Times New Roman" w:cstheme="majorBidi"/>
      <w:bCs/>
      <w:color w:val="4B5A60" w:themeColor="accent1"/>
      <w:sz w:val="32"/>
      <w:szCs w:val="32"/>
      <w:lang w:eastAsia="en-US"/>
      <w14:numForm w14:val="oldSty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b/>
      <w:bCs/>
      <w:color w:val="000000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Enfasigrassetto">
    <w:name w:val="Strong"/>
    <w:basedOn w:val="Carpredefinitoparagrafo"/>
    <w:uiPriority w:val="22"/>
    <w:qFormat/>
    <w:rPr>
      <w:b/>
      <w:bCs/>
      <w14:numForm w14:val="oldStyle"/>
    </w:rPr>
  </w:style>
  <w:style w:type="character" w:styleId="Enfasicorsivo">
    <w:name w:val="Emphasis"/>
    <w:basedOn w:val="Carpredefinitoparagrafo"/>
    <w:uiPriority w:val="20"/>
    <w:qFormat/>
    <w:rPr>
      <w:i/>
      <w:iCs/>
      <w:color w:val="000000"/>
    </w:rPr>
  </w:style>
  <w:style w:type="character" w:customStyle="1" w:styleId="Carriferimentointenso">
    <w:name w:val="Car. riferimento intenso"/>
    <w:basedOn w:val="Carpredefinitoparagrafo"/>
    <w:uiPriority w:val="32"/>
    <w:rPr>
      <w:rFonts w:cs="Times New Roman"/>
      <w:b/>
      <w:color w:val="000000"/>
      <w:szCs w:val="20"/>
      <w:u w:val="single"/>
    </w:rPr>
  </w:style>
  <w:style w:type="character" w:customStyle="1" w:styleId="Carriferimentodelicato">
    <w:name w:val="Car. riferimento delicato"/>
    <w:basedOn w:val="Carpredefinitoparagrafo"/>
    <w:uiPriority w:val="31"/>
    <w:rPr>
      <w:rFonts w:cs="Times New Roman"/>
      <w:color w:val="000000"/>
      <w:szCs w:val="20"/>
      <w:u w:val="single"/>
    </w:rPr>
  </w:style>
  <w:style w:type="character" w:customStyle="1" w:styleId="Cartitololibro">
    <w:name w:val="Car. titolo libro"/>
    <w:basedOn w:val="Carpredefinitoparagrafo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Carenfasiintensa">
    <w:name w:val="Car. enfasi intensa"/>
    <w:basedOn w:val="Carpredefinitoparagrafo"/>
    <w:uiPriority w:val="21"/>
    <w:rPr>
      <w:rFonts w:cs="Times New Roman"/>
      <w:b/>
      <w:i/>
      <w:color w:val="000000"/>
      <w:szCs w:val="20"/>
    </w:rPr>
  </w:style>
  <w:style w:type="character" w:customStyle="1" w:styleId="Carenfasidelicata">
    <w:name w:val="Car. enfasi delicata"/>
    <w:basedOn w:val="Carpredefinitoparagrafo"/>
    <w:uiPriority w:val="19"/>
    <w:rPr>
      <w:rFonts w:cs="Times New Roman"/>
      <w:i/>
      <w:color w:val="00000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4B5A60" w:themeColor="accent1"/>
      <w:sz w:val="24"/>
      <w14:ligatures w14:val="standard"/>
      <w14:numForm w14:val="oldStyle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36" w:space="8" w:color="4B5A60" w:themeColor="accent1"/>
        <w:left w:val="single" w:sz="36" w:space="8" w:color="4B5A60" w:themeColor="accent1"/>
        <w:bottom w:val="single" w:sz="36" w:space="8" w:color="4B5A60" w:themeColor="accent1"/>
        <w:right w:val="single" w:sz="36" w:space="8" w:color="4B5A60" w:themeColor="accent1"/>
      </w:pBdr>
      <w:shd w:val="clear" w:color="auto" w:fill="4B5A60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000000" w:themeColor="background1"/>
      <w14:ligatures w14:val="standard"/>
      <w14:numForm w14:val="oldSty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  <w:color w:val="00000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7C8F97" w:themeColor="text2"/>
      <w:spacing w:val="6"/>
      <w:sz w:val="20"/>
      <w:szCs w:val="20"/>
    </w:rPr>
  </w:style>
  <w:style w:type="paragraph" w:styleId="Nessunaspaziatura">
    <w:name w:val="No Spacing"/>
    <w:link w:val="NessunaspaziaturaCarattere"/>
    <w:uiPriority w:val="1"/>
    <w:qFormat/>
    <w:pPr>
      <w:spacing w:after="0" w:line="240" w:lineRule="auto"/>
    </w:pPr>
  </w:style>
  <w:style w:type="paragraph" w:styleId="Testodelblocco">
    <w:name w:val="Block Text"/>
    <w:aliases w:val="Quote"/>
    <w:uiPriority w:val="40"/>
    <w:pPr>
      <w:pBdr>
        <w:top w:val="single" w:sz="2" w:space="10" w:color="8C9EA5" w:themeColor="accent1" w:themeTint="99"/>
        <w:bottom w:val="single" w:sz="24" w:space="10" w:color="8C9EA5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000000" w:themeColor="background1"/>
      <w:sz w:val="28"/>
      <w:szCs w:val="28"/>
    </w:rPr>
  </w:style>
  <w:style w:type="paragraph" w:styleId="Puntoelenco">
    <w:name w:val="List Bullet"/>
    <w:basedOn w:val="Normale"/>
    <w:uiPriority w:val="6"/>
    <w:unhideWhenUsed/>
    <w:pPr>
      <w:numPr>
        <w:numId w:val="16"/>
      </w:numPr>
      <w:spacing w:after="0"/>
      <w:contextualSpacing/>
    </w:pPr>
  </w:style>
  <w:style w:type="paragraph" w:styleId="Puntoelenco2">
    <w:name w:val="List Bullet 2"/>
    <w:basedOn w:val="Normale"/>
    <w:uiPriority w:val="6"/>
    <w:unhideWhenUsed/>
    <w:pPr>
      <w:numPr>
        <w:numId w:val="17"/>
      </w:numPr>
      <w:spacing w:after="0"/>
    </w:pPr>
  </w:style>
  <w:style w:type="paragraph" w:styleId="Puntoelenco3">
    <w:name w:val="List Bullet 3"/>
    <w:basedOn w:val="Normale"/>
    <w:uiPriority w:val="6"/>
    <w:unhideWhenUsed/>
    <w:pPr>
      <w:numPr>
        <w:numId w:val="18"/>
      </w:numPr>
      <w:spacing w:after="0"/>
    </w:pPr>
  </w:style>
  <w:style w:type="paragraph" w:styleId="Puntoelenco4">
    <w:name w:val="List Bullet 4"/>
    <w:basedOn w:val="Normale"/>
    <w:uiPriority w:val="6"/>
    <w:unhideWhenUsed/>
    <w:pPr>
      <w:numPr>
        <w:numId w:val="19"/>
      </w:numPr>
      <w:spacing w:after="0"/>
    </w:pPr>
  </w:style>
  <w:style w:type="paragraph" w:styleId="Puntoelenco5">
    <w:name w:val="List Bullet 5"/>
    <w:basedOn w:val="Normale"/>
    <w:uiPriority w:val="6"/>
    <w:unhideWhenUsed/>
    <w:pPr>
      <w:numPr>
        <w:numId w:val="20"/>
      </w:numPr>
      <w:spacing w:after="0"/>
    </w:pPr>
  </w:style>
  <w:style w:type="paragraph" w:styleId="Sommario1">
    <w:name w:val="toc 1"/>
    <w:basedOn w:val="Normale"/>
    <w:next w:val="Normale"/>
    <w:autoRedefine/>
    <w:uiPriority w:val="39"/>
    <w:unhideWhenUsed/>
    <w:pPr>
      <w:tabs>
        <w:tab w:val="right" w:leader="dot" w:pos="8630"/>
      </w:tabs>
      <w:spacing w:after="40" w:line="240" w:lineRule="auto"/>
    </w:pPr>
    <w:rPr>
      <w:smallCaps/>
      <w:color w:val="9C5238" w:themeColor="accent2"/>
    </w:rPr>
  </w:style>
  <w:style w:type="paragraph" w:styleId="Sommario2">
    <w:name w:val="toc 2"/>
    <w:basedOn w:val="Normale"/>
    <w:next w:val="Normale"/>
    <w:autoRedefine/>
    <w:uiPriority w:val="39"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ommario3">
    <w:name w:val="toc 3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ommario4">
    <w:name w:val="toc 4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ommario5">
    <w:name w:val="toc 5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ommario6">
    <w:name w:val="toc 6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ommario7">
    <w:name w:val="toc 7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ommario8">
    <w:name w:val="toc 8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ommario9">
    <w:name w:val="toc 9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Collegamentoipertestuale">
    <w:name w:val="Hyperlink"/>
    <w:basedOn w:val="Carpredefinitoparagrafo"/>
    <w:uiPriority w:val="99"/>
    <w:unhideWhenUsed/>
    <w:rPr>
      <w:color w:val="000000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caps w:val="0"/>
      <w:smallCaps/>
      <w:spacing w:val="10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000000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00000"/>
      <w:spacing w:val="5"/>
      <w:u w:val="single"/>
    </w:rPr>
  </w:style>
  <w:style w:type="character" w:styleId="Enfasidelicata">
    <w:name w:val="Subtle Emphasis"/>
    <w:basedOn w:val="Carpredefinitoparagrafo"/>
    <w:uiPriority w:val="19"/>
    <w:qFormat/>
    <w:rPr>
      <w:b w:val="0"/>
      <w:i/>
      <w:iCs/>
      <w:color w:val="000000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000000"/>
      <w:u w:val="single"/>
    </w:rPr>
  </w:style>
  <w:style w:type="paragraph" w:styleId="Formuladichiusura">
    <w:name w:val="Closing"/>
    <w:basedOn w:val="Normale"/>
    <w:link w:val="FormuladichiusuraCarattere"/>
    <w:uiPriority w:val="5"/>
    <w:unhideWhenUsed/>
    <w:pPr>
      <w:spacing w:before="480" w:after="960"/>
      <w:contextualSpacing/>
    </w:pPr>
    <w:rPr>
      <w:b/>
      <w:color w:val="7C8F97" w:themeColor="text2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Pr>
      <w:b/>
      <w:color w:val="000000"/>
      <w:sz w:val="21"/>
    </w:rPr>
  </w:style>
  <w:style w:type="paragraph" w:customStyle="1" w:styleId="Indirizzodestinatario1">
    <w:name w:val="Indirizzo destinatario1"/>
    <w:basedOn w:val="Nessunaspaziatura"/>
    <w:uiPriority w:val="3"/>
    <w:qFormat/>
    <w:pPr>
      <w:spacing w:after="360"/>
      <w:contextualSpacing/>
    </w:pPr>
    <w:rPr>
      <w:color w:val="7C8F97" w:themeColor="text2"/>
      <w:sz w:val="21"/>
    </w:rPr>
  </w:style>
  <w:style w:type="paragraph" w:styleId="Formuladiapertura">
    <w:name w:val="Salutation"/>
    <w:basedOn w:val="Nessunaspaziatura"/>
    <w:next w:val="Normale"/>
    <w:link w:val="FormuladiaperturaCarattere"/>
    <w:uiPriority w:val="4"/>
    <w:unhideWhenUsed/>
    <w:pPr>
      <w:spacing w:before="480" w:after="320"/>
      <w:contextualSpacing/>
    </w:pPr>
    <w:rPr>
      <w:b/>
      <w:color w:val="7C8F97" w:themeColor="text2"/>
      <w:sz w:val="21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Pr>
      <w:b/>
      <w:color w:val="000000"/>
      <w:sz w:val="21"/>
    </w:rPr>
  </w:style>
  <w:style w:type="paragraph" w:customStyle="1" w:styleId="Indirizzomittente1">
    <w:name w:val="Indirizzo mittente1"/>
    <w:basedOn w:val="Nessunaspaziatura"/>
    <w:uiPriority w:val="2"/>
    <w:qFormat/>
    <w:pPr>
      <w:spacing w:after="36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eastAsiaTheme="majorEastAsia" w:cstheme="majorBidi"/>
      <w:iCs/>
      <w:color w:val="7C8F97" w:themeColor="text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iCs/>
      <w:color w:val="000000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7C8F97" w:themeColor="text2"/>
      <w:kern w:val="28"/>
      <w:sz w:val="80"/>
      <w:szCs w:val="80"/>
      <w14:ligatures w14:val="standard"/>
      <w14:numForm w14:val="oldStyle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</w:style>
  <w:style w:type="character" w:customStyle="1" w:styleId="DataCarattere">
    <w:name w:val="Data Carattere"/>
    <w:basedOn w:val="Carpredefinitoparagrafo"/>
    <w:link w:val="Data"/>
    <w:uiPriority w:val="99"/>
    <w:semiHidden/>
    <w:rPr>
      <w:rFonts w:cs="Times New Roman"/>
      <w:color w:val="000000"/>
      <w:szCs w:val="20"/>
    </w:rPr>
  </w:style>
  <w:style w:type="character" w:styleId="Testosegnaposto">
    <w:name w:val="Placeholder Text"/>
    <w:basedOn w:val="Carpredefinitoparagrafo"/>
    <w:uiPriority w:val="99"/>
    <w:unhideWhenUsed/>
    <w:rPr>
      <w:color w:val="808080"/>
    </w:rPr>
  </w:style>
  <w:style w:type="paragraph" w:styleId="Firma">
    <w:name w:val="Signature"/>
    <w:basedOn w:val="Normale"/>
    <w:link w:val="FirmaCarattere"/>
    <w:uiPriority w:val="99"/>
    <w:unhideWhenUsed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Pr>
      <w:rFonts w:cs="Times New Roman"/>
      <w:color w:val="000000"/>
      <w:szCs w:val="20"/>
    </w:rPr>
  </w:style>
  <w:style w:type="table" w:customStyle="1" w:styleId="Stile6">
    <w:name w:val="Stile 6"/>
    <w:basedOn w:val="Tabellanormale"/>
    <w:uiPriority w:val="26"/>
    <w:pPr>
      <w:spacing w:after="0" w:line="240" w:lineRule="auto"/>
    </w:pPr>
    <w:rPr>
      <w:rFonts w:eastAsia="Times New Roman" w:cs="Times New Roman"/>
      <w:color w:val="FFFFFF" w:themeColor="text1"/>
    </w:rPr>
    <w:tblPr>
      <w:tblBorders>
        <w:top w:val="single" w:sz="4" w:space="0" w:color="4B5A60" w:themeColor="accent1"/>
        <w:left w:val="single" w:sz="4" w:space="0" w:color="4B5A60" w:themeColor="accent1"/>
        <w:bottom w:val="single" w:sz="4" w:space="0" w:color="4B5A60" w:themeColor="accent1"/>
        <w:right w:val="single" w:sz="4" w:space="0" w:color="4B5A60" w:themeColor="accen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D8DEE1" w:themeFill="accent1" w:themeFillTint="33"/>
    </w:tcPr>
    <w:tblStylePr w:type="firstRow">
      <w:rPr>
        <w:b/>
        <w:bCs/>
        <w:color w:val="7C8F97" w:themeColor="text2"/>
      </w:rPr>
      <w:tblPr/>
      <w:tcPr>
        <w:shd w:val="clear" w:color="auto" w:fill="ECEFF0" w:themeFill="accent1" w:themeFillTint="19"/>
      </w:tcPr>
    </w:tblStylePr>
    <w:tblStylePr w:type="lastRow">
      <w:rPr>
        <w:b/>
        <w:bCs/>
        <w:color w:val="000000" w:themeColor="background1"/>
      </w:rPr>
      <w:tblPr/>
      <w:tcPr>
        <w:shd w:val="clear" w:color="auto" w:fill="4B5A60" w:themeFill="accent1"/>
      </w:tcPr>
    </w:tblStylePr>
    <w:tblStylePr w:type="firstCol">
      <w:rPr>
        <w:b/>
        <w:bCs/>
        <w:color w:val="7C8F97" w:themeColor="text2"/>
      </w:rPr>
    </w:tblStylePr>
    <w:tblStylePr w:type="lastCol">
      <w:rPr>
        <w:color w:val="FFFFFF" w:themeColor="text1"/>
      </w:rPr>
    </w:tblStylePr>
  </w:style>
  <w:style w:type="paragraph" w:customStyle="1" w:styleId="Testodata">
    <w:name w:val="Testo data"/>
    <w:basedOn w:val="Normale"/>
    <w:uiPriority w:val="35"/>
    <w:pPr>
      <w:spacing w:before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</w:style>
  <w:style w:type="paragraph" w:styleId="Paragrafoelenco">
    <w:name w:val="List Paragraph"/>
    <w:basedOn w:val="Normale"/>
    <w:uiPriority w:val="34"/>
    <w:qFormat/>
    <w:pPr>
      <w:spacing w:line="240" w:lineRule="auto"/>
      <w:ind w:left="720" w:hanging="288"/>
      <w:contextualSpacing/>
    </w:pPr>
    <w:rPr>
      <w:color w:val="7C8F97" w:themeColor="tex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rFonts w:eastAsiaTheme="minorEastAsia"/>
      <w:b/>
      <w:bCs/>
      <w:i/>
      <w:iCs/>
      <w:color w:val="000000"/>
      <w:sz w:val="21"/>
      <w:shd w:val="clear" w:color="auto" w:fill="4B5A60" w:themeFill="accent1"/>
      <w14:ligatures w14:val="standard"/>
      <w14:numForm w14:val="oldSty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Nomeecognome">
    <w:name w:val="Nome e cognome"/>
    <w:basedOn w:val="Titolo"/>
    <w:qFormat/>
    <w:rPr>
      <w:b/>
      <w:sz w:val="28"/>
      <w:szCs w:val="28"/>
    </w:rPr>
  </w:style>
  <w:style w:type="paragraph" w:customStyle="1" w:styleId="Titolo20">
    <w:name w:val="Titolo2"/>
    <w:basedOn w:val="Normale"/>
    <w:rsid w:val="00626343"/>
    <w:pPr>
      <w:spacing w:after="0" w:line="288" w:lineRule="auto"/>
      <w:jc w:val="both"/>
    </w:pPr>
    <w:rPr>
      <w:rFonts w:ascii="Garamond" w:eastAsia="Times New Roman" w:hAnsi="Garamond" w:cs="Times New Roman"/>
      <w:b/>
      <w:sz w:val="26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26343"/>
    <w:pPr>
      <w:spacing w:after="120" w:line="240" w:lineRule="auto"/>
      <w:ind w:left="283"/>
    </w:pPr>
    <w:rPr>
      <w:rFonts w:ascii="Cambria" w:eastAsia="Cambria" w:hAnsi="Cambria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26343"/>
    <w:rPr>
      <w:rFonts w:ascii="Cambria" w:eastAsia="Cambria" w:hAnsi="Cambria" w:cs="Times New Roman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6263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26343"/>
  </w:style>
  <w:style w:type="character" w:styleId="Collegamentovisitato">
    <w:name w:val="FollowedHyperlink"/>
    <w:basedOn w:val="Carpredefinitoparagrafo"/>
    <w:uiPriority w:val="99"/>
    <w:semiHidden/>
    <w:unhideWhenUsed/>
    <w:rsid w:val="004654E6"/>
    <w:rPr>
      <w:color w:val="8F9954" w:themeColor="followedHyperlink"/>
      <w:u w:val="single"/>
    </w:rPr>
  </w:style>
  <w:style w:type="paragraph" w:customStyle="1" w:styleId="CADACADEMYtitolo">
    <w:name w:val="CADACADEMY titolo"/>
    <w:basedOn w:val="Titolo1"/>
    <w:link w:val="CADACADEMYtitoloCarattere"/>
    <w:qFormat/>
    <w:rsid w:val="009F4768"/>
    <w:rPr>
      <w:color w:val="auto"/>
    </w:rPr>
  </w:style>
  <w:style w:type="paragraph" w:customStyle="1" w:styleId="CABETestoGiustificato">
    <w:name w:val="CABE_Testo Giustificato"/>
    <w:basedOn w:val="Normale"/>
    <w:link w:val="CABETestoGiustificatoCarattere"/>
    <w:qFormat/>
    <w:rsid w:val="0031341E"/>
    <w:pPr>
      <w:spacing w:after="0" w:line="240" w:lineRule="auto"/>
      <w:jc w:val="both"/>
    </w:pPr>
    <w:rPr>
      <w:rFonts w:ascii="Arial" w:eastAsia="Cambria" w:hAnsi="Arial" w:cs="Arial"/>
      <w:sz w:val="20"/>
      <w:szCs w:val="24"/>
    </w:rPr>
  </w:style>
  <w:style w:type="character" w:customStyle="1" w:styleId="CADACADEMYtitoloCarattere">
    <w:name w:val="CADACADEMY titolo Carattere"/>
    <w:basedOn w:val="Titolo1Carattere"/>
    <w:link w:val="CADACADEMYtitolo"/>
    <w:rsid w:val="009F4768"/>
    <w:rPr>
      <w:rFonts w:asciiTheme="majorHAnsi" w:eastAsiaTheme="majorEastAsia" w:hAnsiTheme="majorHAnsi" w:cstheme="majorBidi"/>
      <w:bCs/>
      <w:color w:val="000000"/>
      <w:sz w:val="32"/>
      <w:szCs w:val="32"/>
      <w:lang w:eastAsia="en-US"/>
      <w14:numForm w14:val="oldStyle"/>
    </w:rPr>
  </w:style>
  <w:style w:type="character" w:customStyle="1" w:styleId="CABETestoGiustificatoCarattere">
    <w:name w:val="CABE_Testo Giustificato Carattere"/>
    <w:basedOn w:val="Carpredefinitoparagrafo"/>
    <w:link w:val="CABETestoGiustificato"/>
    <w:rsid w:val="0031341E"/>
    <w:rPr>
      <w:rFonts w:ascii="Arial" w:eastAsia="Cambria" w:hAnsi="Arial" w:cs="Arial"/>
      <w:sz w:val="20"/>
      <w:szCs w:val="24"/>
      <w:lang w:eastAsia="en-US"/>
    </w:rPr>
  </w:style>
  <w:style w:type="paragraph" w:customStyle="1" w:styleId="CABEelencopuntato">
    <w:name w:val="CABE_elenco puntato"/>
    <w:basedOn w:val="CABETestoGiustificato"/>
    <w:link w:val="CABEelencopuntatoCarattere"/>
    <w:qFormat/>
    <w:rsid w:val="0031341E"/>
    <w:pPr>
      <w:numPr>
        <w:numId w:val="42"/>
      </w:numPr>
    </w:pPr>
  </w:style>
  <w:style w:type="character" w:customStyle="1" w:styleId="CABEelencopuntatoCarattere">
    <w:name w:val="CABE_elenco puntato Carattere"/>
    <w:basedOn w:val="CABETestoGiustificatoCarattere"/>
    <w:link w:val="CABEelencopuntato"/>
    <w:rsid w:val="0031341E"/>
    <w:rPr>
      <w:rFonts w:ascii="Arial" w:eastAsia="Cambria" w:hAnsi="Arial" w:cs="Arial"/>
      <w:sz w:val="20"/>
      <w:szCs w:val="24"/>
      <w:lang w:eastAsia="en-US"/>
    </w:rPr>
  </w:style>
  <w:style w:type="paragraph" w:customStyle="1" w:styleId="SottotitoliAndre">
    <w:name w:val="Sottotitoli Andre"/>
    <w:basedOn w:val="Normale"/>
    <w:link w:val="SottotitoliAndreCarattere"/>
    <w:qFormat/>
    <w:rsid w:val="005E421C"/>
    <w:pPr>
      <w:spacing w:after="0" w:line="240" w:lineRule="auto"/>
    </w:pPr>
    <w:rPr>
      <w:rFonts w:asciiTheme="majorHAnsi" w:eastAsiaTheme="majorEastAsia" w:hAnsiTheme="majorHAnsi" w:cstheme="majorBidi"/>
      <w:color w:val="5B6B72" w:themeColor="text2" w:themeShade="BF"/>
      <w:spacing w:val="5"/>
      <w:kern w:val="28"/>
      <w:sz w:val="28"/>
      <w:szCs w:val="52"/>
      <w:lang w:eastAsia="it-IT"/>
    </w:rPr>
  </w:style>
  <w:style w:type="character" w:customStyle="1" w:styleId="SottotitoliAndreCarattere">
    <w:name w:val="Sottotitoli Andre Carattere"/>
    <w:basedOn w:val="Carpredefinitoparagrafo"/>
    <w:link w:val="SottotitoliAndre"/>
    <w:rsid w:val="005E421C"/>
    <w:rPr>
      <w:rFonts w:asciiTheme="majorHAnsi" w:eastAsiaTheme="majorEastAsia" w:hAnsiTheme="majorHAnsi" w:cstheme="majorBidi"/>
      <w:color w:val="5B6B72" w:themeColor="text2" w:themeShade="BF"/>
      <w:spacing w:val="5"/>
      <w:kern w:val="28"/>
      <w:sz w:val="28"/>
      <w:szCs w:val="52"/>
    </w:rPr>
  </w:style>
  <w:style w:type="paragraph" w:customStyle="1" w:styleId="Standard">
    <w:name w:val="Standard"/>
    <w:rsid w:val="00094D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3660">
          <w:marLeft w:val="0"/>
          <w:marRight w:val="5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7172">
          <w:marLeft w:val="0"/>
          <w:marRight w:val="5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519">
          <w:marLeft w:val="0"/>
          <w:marRight w:val="5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07">
          <w:marLeft w:val="0"/>
          <w:marRight w:val="5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74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39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97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767">
          <w:marLeft w:val="20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3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19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0\AdjacencyLetter.dotx" TargetMode="Externa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apitale">
  <a:themeElements>
    <a:clrScheme name="Capitale">
      <a:dk1>
        <a:srgbClr val="FFFFFF"/>
      </a:dk1>
      <a:lt1>
        <a:srgbClr val="000000"/>
      </a:lt1>
      <a:dk2>
        <a:srgbClr val="7C8F97"/>
      </a:dk2>
      <a:lt2>
        <a:srgbClr val="D1D0C8"/>
      </a:lt2>
      <a:accent1>
        <a:srgbClr val="4B5A60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e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2014-05-28T00:00:00</PublishDate>
  <Abstract>La progettazione BIM nel settore Construction: Approfondimenti, chiarimenti e valutazioni tecniche.  </Abstract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645EB62D-4E55-4E7F-AA24-760016DD0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848651D1-796E-49B1-99AB-5B9CA82C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AdjacencyLetter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Relazione di presentazione progetto formativo</vt:lpstr>
      <vt:lpstr/>
    </vt:vector>
  </TitlesOfParts>
  <Company>CADACADEMY srl - CADACADEMY &amp; BIMENGINEERING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presentazione progetto formativo</dc:title>
  <dc:subject>c.a. Arch. Giorgio Via, Ordine degli Architetti Pianificatori Paesaggisti e Conservatori della provincia di Pavia</dc:subject>
  <dc:creator>Utente</dc:creator>
  <cp:lastModifiedBy>Maria</cp:lastModifiedBy>
  <cp:revision>14</cp:revision>
  <cp:lastPrinted>2014-05-25T20:40:00Z</cp:lastPrinted>
  <dcterms:created xsi:type="dcterms:W3CDTF">2015-02-23T15:06:00Z</dcterms:created>
  <dcterms:modified xsi:type="dcterms:W3CDTF">2015-05-06T10:12:00Z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TC017730519991</vt:lpwstr>
  </property>
</Properties>
</file>